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CA1695" w14:paraId="458903F3" w14:textId="77777777">
        <w:trPr>
          <w:trHeight w:val="576"/>
        </w:trPr>
        <w:tc>
          <w:tcPr>
            <w:tcW w:w="9576" w:type="dxa"/>
            <w:vAlign w:val="bottom"/>
          </w:tcPr>
          <w:p w14:paraId="5D70A579" w14:textId="77777777" w:rsidR="00220128" w:rsidRDefault="00220128">
            <w:pPr>
              <w:rPr>
                <w:color w:val="808080" w:themeColor="background1" w:themeShade="80"/>
              </w:rPr>
            </w:pPr>
          </w:p>
        </w:tc>
      </w:tr>
    </w:tbl>
    <w:tbl>
      <w:tblPr>
        <w:tblStyle w:val="Tabellenraster"/>
        <w:tblW w:w="5000" w:type="pct"/>
        <w:jc w:val="center"/>
        <w:tblBorders>
          <w:top w:val="none" w:sz="0" w:space="0" w:color="auto"/>
          <w:left w:val="none" w:sz="0" w:space="0" w:color="auto"/>
          <w:bottom w:val="dashed" w:sz="6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6"/>
        <w:gridCol w:w="3739"/>
      </w:tblGrid>
      <w:tr w:rsidR="002D77F8" w:rsidRPr="00427CD4" w14:paraId="651CB98C" w14:textId="77777777" w:rsidTr="008D0AC7">
        <w:trPr>
          <w:jc w:val="center"/>
        </w:trPr>
        <w:tc>
          <w:tcPr>
            <w:tcW w:w="481" w:type="dxa"/>
          </w:tcPr>
          <w:p w14:paraId="346957D2" w14:textId="77777777" w:rsidR="002D77F8" w:rsidRPr="00427CD4" w:rsidRDefault="002D77F8" w:rsidP="002D77F8">
            <w:pPr>
              <w:pStyle w:val="Empfngeradresse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806" w:type="dxa"/>
            <w:tcMar>
              <w:left w:w="0" w:type="dxa"/>
              <w:right w:w="0" w:type="dxa"/>
            </w:tcMar>
            <w:vAlign w:val="bottom"/>
          </w:tcPr>
          <w:p w14:paraId="485AE543" w14:textId="77777777" w:rsidR="002D77F8" w:rsidRPr="00427CD4" w:rsidRDefault="002D77F8" w:rsidP="002D77F8">
            <w:pPr>
              <w:pStyle w:val="Empfngeradresse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739" w:type="dxa"/>
          </w:tcPr>
          <w:sdt>
            <w:sdtPr>
              <w:rPr>
                <w:rFonts w:ascii="Arial" w:hAnsi="Arial" w:cs="Arial"/>
              </w:rPr>
              <w:id w:val="132277233"/>
              <w:placeholder>
                <w:docPart w:val="03897442B7A2417B94870F5FAF538CB4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/>
            </w:sdtPr>
            <w:sdtContent>
              <w:p w14:paraId="57CF5434" w14:textId="3D179DF4" w:rsidR="002D77F8" w:rsidRPr="00427CD4" w:rsidRDefault="001A1C8E">
                <w:pPr>
                  <w:pStyle w:val="NamedesAbsenders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Name Vorname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</w:rPr>
              <w:id w:val="272514574"/>
              <w:placeholder>
                <w:docPart w:val="964E812E7A4147F58E792120603F76E0"/>
              </w:placeholder>
              <w:temporary/>
              <w:showingPlcHdr/>
              <w15:appearance w15:val="hidden"/>
            </w:sdtPr>
            <w:sdtContent>
              <w:p w14:paraId="47DE39F7" w14:textId="77777777" w:rsidR="002D77F8" w:rsidRPr="00427CD4" w:rsidRDefault="002D77F8">
                <w:pPr>
                  <w:pStyle w:val="Absenderadresse"/>
                  <w:rPr>
                    <w:rFonts w:ascii="Arial" w:hAnsi="Arial" w:cs="Arial"/>
                    <w:sz w:val="20"/>
                  </w:rPr>
                </w:pPr>
                <w:r w:rsidRPr="00427CD4">
                  <w:rPr>
                    <w:rFonts w:ascii="Arial" w:hAnsi="Arial" w:cs="Arial"/>
                    <w:sz w:val="20"/>
                    <w:lang w:bidi="de-DE"/>
                  </w:rPr>
                  <w:t>[Absenderadresse eingeben]</w:t>
                </w:r>
              </w:p>
            </w:sdtContent>
          </w:sdt>
          <w:p w14:paraId="336281DD" w14:textId="77777777" w:rsidR="002D77F8" w:rsidRPr="00427CD4" w:rsidRDefault="002D77F8">
            <w:pPr>
              <w:pStyle w:val="Absenderadresse"/>
              <w:rPr>
                <w:rFonts w:ascii="Arial" w:hAnsi="Arial" w:cs="Arial"/>
                <w:sz w:val="20"/>
              </w:rPr>
            </w:pPr>
            <w:r w:rsidRPr="00427CD4">
              <w:rPr>
                <w:rFonts w:ascii="Arial" w:hAnsi="Arial" w:cs="Arial"/>
                <w:sz w:val="20"/>
                <w:lang w:bidi="de-DE"/>
              </w:rPr>
              <w:t xml:space="preserve">Telefon: </w:t>
            </w:r>
            <w:sdt>
              <w:sdtPr>
                <w:rPr>
                  <w:rFonts w:ascii="Arial" w:hAnsi="Arial" w:cs="Arial"/>
                  <w:sz w:val="20"/>
                </w:rPr>
                <w:id w:val="272514560"/>
                <w:placeholder>
                  <w:docPart w:val="70B79B29F7D94B0394FADDA793E7443C"/>
                </w:placeholder>
                <w:temporary/>
                <w:showingPlcHdr/>
                <w15:appearance w15:val="hidden"/>
              </w:sdtPr>
              <w:sdtContent>
                <w:r w:rsidRPr="00427CD4">
                  <w:rPr>
                    <w:rFonts w:ascii="Arial" w:hAnsi="Arial" w:cs="Arial"/>
                    <w:sz w:val="20"/>
                    <w:lang w:bidi="de-DE"/>
                  </w:rPr>
                  <w:t>[Telefonnummer des Absenders eingeben]</w:t>
                </w:r>
              </w:sdtContent>
            </w:sdt>
          </w:p>
        </w:tc>
      </w:tr>
      <w:tr w:rsidR="002D77F8" w:rsidRPr="00427CD4" w14:paraId="73689608" w14:textId="77777777" w:rsidTr="008D0AC7">
        <w:trPr>
          <w:jc w:val="center"/>
        </w:trPr>
        <w:tc>
          <w:tcPr>
            <w:tcW w:w="481" w:type="dxa"/>
            <w:tcMar>
              <w:top w:w="0" w:type="dxa"/>
              <w:bottom w:w="0" w:type="dxa"/>
            </w:tcMar>
          </w:tcPr>
          <w:p w14:paraId="1A072DE4" w14:textId="77777777" w:rsidR="002D77F8" w:rsidRPr="00427CD4" w:rsidRDefault="002D77F8" w:rsidP="002D77F8">
            <w:pPr>
              <w:rPr>
                <w:rFonts w:ascii="Arial" w:hAnsi="Arial" w:cs="Arial"/>
                <w:szCs w:val="18"/>
              </w:rPr>
            </w:pPr>
            <w:r w:rsidRPr="00427CD4">
              <w:rPr>
                <w:rFonts w:ascii="Arial" w:hAnsi="Arial" w:cs="Arial"/>
                <w:color w:val="9FB8CD" w:themeColor="accent2"/>
                <w:szCs w:val="18"/>
                <w:lang w:bidi="de-DE"/>
              </w:rPr>
              <w:sym w:font="Wingdings 3" w:char="F07D"/>
            </w:r>
          </w:p>
        </w:tc>
        <w:tc>
          <w:tcPr>
            <w:tcW w:w="48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84B3D" w14:textId="77777777" w:rsidR="00D44343" w:rsidRPr="00427CD4" w:rsidRDefault="00000000" w:rsidP="00D44343">
            <w:pPr>
              <w:pStyle w:val="NamedesEmpfngers"/>
              <w:spacing w:before="0" w:after="0"/>
              <w:rPr>
                <w:rFonts w:ascii="Arial" w:hAnsi="Arial" w:cs="Arial"/>
                <w:color w:val="727CA3" w:themeColor="accent1"/>
                <w:szCs w:val="18"/>
              </w:rPr>
            </w:pPr>
            <w:sdt>
              <w:sdtPr>
                <w:rPr>
                  <w:rFonts w:ascii="Arial" w:hAnsi="Arial" w:cs="Arial"/>
                  <w:color w:val="727CA3" w:themeColor="accent1"/>
                  <w:szCs w:val="18"/>
                </w:rPr>
                <w:id w:val="133285843"/>
                <w:placeholder>
                  <w:docPart w:val="F23D740E7CBA4F14A7033104594C927E"/>
                </w:placeholder>
                <w:temporary/>
                <w:showingPlcHdr/>
                <w15:appearance w15:val="hidden"/>
              </w:sdtPr>
              <w:sdtContent>
                <w:r w:rsidR="002D77F8" w:rsidRPr="00427CD4">
                  <w:rPr>
                    <w:rFonts w:ascii="Arial" w:hAnsi="Arial" w:cs="Arial"/>
                    <w:szCs w:val="18"/>
                    <w:lang w:bidi="de-DE"/>
                  </w:rPr>
                  <w:t>[Empfängernamen eingeben]</w:t>
                </w:r>
              </w:sdtContent>
            </w:sdt>
          </w:p>
        </w:tc>
        <w:tc>
          <w:tcPr>
            <w:tcW w:w="3739" w:type="dxa"/>
            <w:tcMar>
              <w:top w:w="0" w:type="dxa"/>
              <w:bottom w:w="0" w:type="dxa"/>
            </w:tcMar>
          </w:tcPr>
          <w:p w14:paraId="41EB1A9B" w14:textId="77777777" w:rsidR="002D77F8" w:rsidRPr="00427CD4" w:rsidRDefault="002D77F8" w:rsidP="00D44343">
            <w:pPr>
              <w:rPr>
                <w:rFonts w:ascii="Arial" w:hAnsi="Arial" w:cs="Arial"/>
                <w:szCs w:val="18"/>
              </w:rPr>
            </w:pPr>
          </w:p>
        </w:tc>
      </w:tr>
      <w:tr w:rsidR="00D44343" w:rsidRPr="00427CD4" w14:paraId="46C016C1" w14:textId="77777777" w:rsidTr="008D0AC7">
        <w:trPr>
          <w:jc w:val="center"/>
        </w:trPr>
        <w:tc>
          <w:tcPr>
            <w:tcW w:w="481" w:type="dxa"/>
            <w:tcMar>
              <w:top w:w="0" w:type="dxa"/>
            </w:tcMar>
          </w:tcPr>
          <w:p w14:paraId="0E509610" w14:textId="77777777" w:rsidR="00D44343" w:rsidRPr="00427CD4" w:rsidRDefault="00D44343" w:rsidP="00D44343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806" w:type="dxa"/>
            <w:tcMar>
              <w:top w:w="0" w:type="dxa"/>
              <w:left w:w="0" w:type="dxa"/>
              <w:right w:w="0" w:type="dxa"/>
            </w:tcMar>
            <w:vAlign w:val="bottom"/>
          </w:tcPr>
          <w:sdt>
            <w:sdtPr>
              <w:rPr>
                <w:rFonts w:ascii="Arial" w:hAnsi="Arial" w:cs="Arial"/>
                <w:sz w:val="20"/>
                <w:szCs w:val="18"/>
              </w:rPr>
              <w:id w:val="272514720"/>
              <w:placeholder>
                <w:docPart w:val="3229C282F65F452A8CB190D5A7761E15"/>
              </w:placeholder>
              <w:temporary/>
              <w:showingPlcHdr/>
              <w15:appearance w15:val="hidden"/>
            </w:sdtPr>
            <w:sdtContent>
              <w:p w14:paraId="44999FAE" w14:textId="77777777" w:rsidR="00D44343" w:rsidRPr="00427CD4" w:rsidRDefault="00D44343" w:rsidP="00D44343">
                <w:pPr>
                  <w:pStyle w:val="Empfngeradresse"/>
                  <w:rPr>
                    <w:rFonts w:ascii="Arial" w:hAnsi="Arial" w:cs="Arial"/>
                    <w:sz w:val="20"/>
                    <w:szCs w:val="18"/>
                  </w:rPr>
                </w:pPr>
                <w:r w:rsidRPr="00427CD4">
                  <w:rPr>
                    <w:rFonts w:ascii="Arial" w:hAnsi="Arial" w:cs="Arial"/>
                    <w:sz w:val="20"/>
                    <w:szCs w:val="18"/>
                    <w:lang w:bidi="de-DE"/>
                  </w:rPr>
                  <w:t>[Empfängeradresse eingeben]</w:t>
                </w:r>
              </w:p>
            </w:sdtContent>
          </w:sdt>
          <w:p w14:paraId="548FB512" w14:textId="77777777" w:rsidR="00D44343" w:rsidRPr="00427CD4" w:rsidRDefault="00D44343" w:rsidP="00E647CD">
            <w:pPr>
              <w:pStyle w:val="Empfngeradresse"/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427CD4">
              <w:rPr>
                <w:rFonts w:ascii="Arial" w:hAnsi="Arial" w:cs="Arial"/>
                <w:sz w:val="20"/>
                <w:szCs w:val="18"/>
                <w:lang w:bidi="de-DE"/>
              </w:rPr>
              <w:t xml:space="preserve">Telefon: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272514736"/>
                <w:placeholder>
                  <w:docPart w:val="A5E79B146CAC4FE1976ABF069419C082"/>
                </w:placeholder>
                <w:temporary/>
                <w:showingPlcHdr/>
                <w15:appearance w15:val="hidden"/>
              </w:sdtPr>
              <w:sdtContent>
                <w:r w:rsidRPr="00427CD4">
                  <w:rPr>
                    <w:rFonts w:ascii="Arial" w:hAnsi="Arial" w:cs="Arial"/>
                    <w:sz w:val="20"/>
                    <w:szCs w:val="18"/>
                    <w:lang w:bidi="de-DE"/>
                  </w:rPr>
                  <w:t>[Telefonnummer des Empfängers eingeben]</w:t>
                </w:r>
              </w:sdtContent>
            </w:sdt>
          </w:p>
        </w:tc>
        <w:tc>
          <w:tcPr>
            <w:tcW w:w="3739" w:type="dxa"/>
            <w:tcMar>
              <w:top w:w="0" w:type="dxa"/>
            </w:tcMar>
          </w:tcPr>
          <w:p w14:paraId="28224BBB" w14:textId="77777777" w:rsidR="00D44343" w:rsidRPr="00427CD4" w:rsidRDefault="00D44343">
            <w:pPr>
              <w:pStyle w:val="NamedesAbsenders"/>
              <w:rPr>
                <w:rFonts w:ascii="Arial" w:hAnsi="Arial" w:cs="Arial"/>
              </w:rPr>
            </w:pPr>
          </w:p>
        </w:tc>
      </w:tr>
    </w:tbl>
    <w:p w14:paraId="680C2CA1" w14:textId="59676AE7" w:rsidR="00E647CD" w:rsidRPr="00E647CD" w:rsidRDefault="00E647CD" w:rsidP="00E647CD">
      <w:pPr>
        <w:pStyle w:val="Anrede"/>
        <w:spacing w:before="0" w:after="120" w:line="276" w:lineRule="auto"/>
        <w:jc w:val="right"/>
        <w:rPr>
          <w:rFonts w:ascii="Arial" w:hAnsi="Arial" w:cs="Arial"/>
          <w:b w:val="0"/>
          <w:bCs/>
        </w:rPr>
      </w:pPr>
      <w:r w:rsidRPr="00E647CD">
        <w:rPr>
          <w:rFonts w:ascii="Arial" w:hAnsi="Arial" w:cs="Arial"/>
          <w:b w:val="0"/>
          <w:bCs/>
          <w:color w:val="EE0000"/>
        </w:rPr>
        <w:t xml:space="preserve">Ort, </w:t>
      </w:r>
      <w:r w:rsidRPr="00E647CD">
        <w:rPr>
          <w:rFonts w:ascii="Arial" w:hAnsi="Arial" w:cs="Arial"/>
          <w:b w:val="0"/>
          <w:bCs/>
        </w:rPr>
        <w:t xml:space="preserve">den </w:t>
      </w:r>
      <w:r w:rsidRPr="00E647CD">
        <w:rPr>
          <w:rFonts w:ascii="Arial" w:hAnsi="Arial" w:cs="Arial"/>
          <w:b w:val="0"/>
          <w:bCs/>
        </w:rPr>
        <w:fldChar w:fldCharType="begin"/>
      </w:r>
      <w:r w:rsidRPr="00E647CD">
        <w:rPr>
          <w:rFonts w:ascii="Arial" w:hAnsi="Arial" w:cs="Arial"/>
          <w:b w:val="0"/>
          <w:bCs/>
        </w:rPr>
        <w:instrText xml:space="preserve"> TIME \@ "dd.MM.yyyy" </w:instrText>
      </w:r>
      <w:r w:rsidRPr="00E647CD">
        <w:rPr>
          <w:rFonts w:ascii="Arial" w:hAnsi="Arial" w:cs="Arial"/>
          <w:b w:val="0"/>
          <w:bCs/>
        </w:rPr>
        <w:fldChar w:fldCharType="separate"/>
      </w:r>
      <w:r w:rsidR="001A1C8E">
        <w:rPr>
          <w:rFonts w:ascii="Arial" w:hAnsi="Arial" w:cs="Arial"/>
          <w:b w:val="0"/>
          <w:bCs/>
          <w:noProof/>
        </w:rPr>
        <w:t>16.12.2025</w:t>
      </w:r>
      <w:r w:rsidRPr="00E647CD">
        <w:rPr>
          <w:rFonts w:ascii="Arial" w:hAnsi="Arial" w:cs="Arial"/>
          <w:b w:val="0"/>
          <w:bCs/>
        </w:rPr>
        <w:fldChar w:fldCharType="end"/>
      </w:r>
    </w:p>
    <w:p w14:paraId="26AB1115" w14:textId="1849F36C" w:rsidR="008D0AC7" w:rsidRPr="00427CD4" w:rsidRDefault="008D0AC7" w:rsidP="00E647CD">
      <w:pPr>
        <w:pStyle w:val="Anrede"/>
        <w:spacing w:before="0" w:after="240" w:line="276" w:lineRule="auto"/>
        <w:jc w:val="both"/>
        <w:rPr>
          <w:rFonts w:ascii="Arial" w:hAnsi="Arial" w:cs="Arial"/>
          <w:sz w:val="22"/>
          <w:szCs w:val="24"/>
        </w:rPr>
      </w:pPr>
      <w:r w:rsidRPr="00427CD4">
        <w:rPr>
          <w:rFonts w:ascii="Arial" w:hAnsi="Arial" w:cs="Arial"/>
          <w:sz w:val="22"/>
          <w:szCs w:val="24"/>
        </w:rPr>
        <w:t>Übermittlung: Leistungsnachweis(e) nach § 132g SGB V – Hinweis zur Verwendung</w:t>
      </w:r>
    </w:p>
    <w:p w14:paraId="5235D170" w14:textId="08CC74D7" w:rsidR="00220128" w:rsidRPr="00427CD4" w:rsidRDefault="008D0AC7" w:rsidP="008D0AC7">
      <w:pPr>
        <w:pStyle w:val="Anrede"/>
        <w:spacing w:before="0" w:after="120" w:line="276" w:lineRule="auto"/>
        <w:rPr>
          <w:rFonts w:ascii="Arial" w:hAnsi="Arial" w:cs="Arial"/>
          <w:b w:val="0"/>
          <w:bCs/>
          <w:sz w:val="22"/>
          <w:szCs w:val="24"/>
        </w:rPr>
      </w:pPr>
      <w:r w:rsidRPr="00427CD4">
        <w:rPr>
          <w:rFonts w:ascii="Arial" w:hAnsi="Arial" w:cs="Arial"/>
          <w:b w:val="0"/>
          <w:bCs/>
          <w:sz w:val="22"/>
          <w:szCs w:val="24"/>
        </w:rPr>
        <w:t xml:space="preserve">Sehr geehrte </w:t>
      </w:r>
      <w:sdt>
        <w:sdtPr>
          <w:rPr>
            <w:rFonts w:ascii="Arial" w:hAnsi="Arial" w:cs="Arial"/>
            <w:b w:val="0"/>
            <w:bCs/>
            <w:sz w:val="22"/>
            <w:szCs w:val="24"/>
          </w:rPr>
          <w:id w:val="274573301"/>
          <w:placeholder>
            <w:docPart w:val="AF5058824D24420D88C0A4C100ACD59D"/>
          </w:placeholder>
          <w:temporary/>
          <w:showingPlcHdr/>
          <w15:appearance w15:val="hidden"/>
        </w:sdtPr>
        <w:sdtContent>
          <w:r w:rsidR="001C27C1" w:rsidRPr="00427CD4">
            <w:rPr>
              <w:rStyle w:val="Platzhaltertext"/>
              <w:rFonts w:ascii="Arial" w:hAnsi="Arial" w:cs="Arial"/>
              <w:b w:val="0"/>
              <w:bCs/>
              <w:color w:val="EE0000"/>
              <w:sz w:val="22"/>
              <w:szCs w:val="24"/>
              <w:lang w:bidi="de-DE"/>
            </w:rPr>
            <w:t>[Anrede eingeben]</w:t>
          </w:r>
        </w:sdtContent>
      </w:sdt>
    </w:p>
    <w:p w14:paraId="56958A7E" w14:textId="74B67ADF" w:rsidR="008D0AC7" w:rsidRDefault="008D0AC7" w:rsidP="008D0AC7">
      <w:pPr>
        <w:spacing w:after="0"/>
        <w:contextualSpacing/>
        <w:jc w:val="both"/>
        <w:rPr>
          <w:rFonts w:ascii="Arial" w:hAnsi="Arial" w:cs="Arial"/>
          <w:sz w:val="22"/>
          <w:szCs w:val="24"/>
        </w:rPr>
      </w:pPr>
      <w:r w:rsidRPr="00427CD4">
        <w:rPr>
          <w:rFonts w:ascii="Arial" w:hAnsi="Arial" w:cs="Arial"/>
          <w:sz w:val="22"/>
          <w:szCs w:val="24"/>
        </w:rPr>
        <w:t>durch das Hospiz- und Palliativgesetz wurde die „</w:t>
      </w:r>
      <w:r w:rsidRPr="00427CD4">
        <w:rPr>
          <w:rFonts w:ascii="Arial" w:hAnsi="Arial" w:cs="Arial"/>
          <w:b/>
          <w:bCs/>
          <w:sz w:val="22"/>
          <w:szCs w:val="24"/>
        </w:rPr>
        <w:t xml:space="preserve">gesundheitliche Versorgungsplanung für die letzte Lebensphase nach § 132g Abs. 3 SGB V“ </w:t>
      </w:r>
      <w:r w:rsidRPr="00427CD4">
        <w:rPr>
          <w:rFonts w:ascii="Arial" w:hAnsi="Arial" w:cs="Arial"/>
          <w:sz w:val="22"/>
          <w:szCs w:val="24"/>
        </w:rPr>
        <w:t>als ein neuer Leistungsanspruch für gesetzlich Versicherte in vollstationären Pflegeeinrichtungen sowie Einrichtungen der Einglie</w:t>
      </w:r>
      <w:r w:rsidR="00427CD4">
        <w:rPr>
          <w:rFonts w:ascii="Arial" w:hAnsi="Arial" w:cs="Arial"/>
          <w:sz w:val="22"/>
          <w:szCs w:val="24"/>
        </w:rPr>
        <w:softHyphen/>
      </w:r>
      <w:r w:rsidRPr="00427CD4">
        <w:rPr>
          <w:rFonts w:ascii="Arial" w:hAnsi="Arial" w:cs="Arial"/>
          <w:sz w:val="22"/>
          <w:szCs w:val="24"/>
        </w:rPr>
        <w:t xml:space="preserve">derungshilfe </w:t>
      </w:r>
      <w:r w:rsidR="00427CD4" w:rsidRPr="00427CD4">
        <w:rPr>
          <w:rFonts w:ascii="Arial" w:hAnsi="Arial" w:cs="Arial"/>
          <w:sz w:val="22"/>
          <w:szCs w:val="24"/>
        </w:rPr>
        <w:t xml:space="preserve">Ende 2017 </w:t>
      </w:r>
      <w:r w:rsidRPr="00427CD4">
        <w:rPr>
          <w:rFonts w:ascii="Arial" w:hAnsi="Arial" w:cs="Arial"/>
          <w:sz w:val="22"/>
          <w:szCs w:val="24"/>
        </w:rPr>
        <w:t xml:space="preserve">eingeführt. </w:t>
      </w:r>
    </w:p>
    <w:p w14:paraId="02F381EA" w14:textId="77777777" w:rsidR="00427CD4" w:rsidRPr="00427CD4" w:rsidRDefault="00427CD4" w:rsidP="008D0AC7">
      <w:pPr>
        <w:spacing w:after="0"/>
        <w:contextualSpacing/>
        <w:jc w:val="both"/>
        <w:rPr>
          <w:rFonts w:ascii="Arial" w:hAnsi="Arial" w:cs="Arial"/>
        </w:rPr>
      </w:pPr>
    </w:p>
    <w:p w14:paraId="4AA964A0" w14:textId="52CB91F9" w:rsidR="008D0AC7" w:rsidRDefault="008D0AC7" w:rsidP="008D0AC7">
      <w:pPr>
        <w:spacing w:after="0"/>
        <w:contextualSpacing/>
        <w:jc w:val="both"/>
        <w:rPr>
          <w:rFonts w:ascii="Arial" w:hAnsi="Arial" w:cs="Arial"/>
          <w:b/>
          <w:bCs/>
          <w:sz w:val="22"/>
          <w:szCs w:val="24"/>
        </w:rPr>
      </w:pPr>
      <w:r w:rsidRPr="00427CD4">
        <w:rPr>
          <w:rFonts w:ascii="Arial" w:hAnsi="Arial" w:cs="Arial"/>
          <w:sz w:val="22"/>
          <w:szCs w:val="24"/>
        </w:rPr>
        <w:t xml:space="preserve">Im Rahmen dieser Leistung übersenden wir Ihnen </w:t>
      </w:r>
      <w:r w:rsidRPr="00427CD4">
        <w:rPr>
          <w:rFonts w:ascii="Arial" w:hAnsi="Arial" w:cs="Arial"/>
          <w:b/>
          <w:bCs/>
          <w:sz w:val="22"/>
          <w:szCs w:val="24"/>
        </w:rPr>
        <w:t>beigefügte</w:t>
      </w:r>
      <w:r w:rsidR="00427CD4">
        <w:rPr>
          <w:rFonts w:ascii="Arial" w:hAnsi="Arial" w:cs="Arial"/>
          <w:b/>
          <w:bCs/>
          <w:sz w:val="22"/>
          <w:szCs w:val="24"/>
        </w:rPr>
        <w:t xml:space="preserve"> Anlage 2/ „</w:t>
      </w:r>
      <w:r w:rsidRPr="00427CD4">
        <w:rPr>
          <w:rFonts w:ascii="Arial" w:hAnsi="Arial" w:cs="Arial"/>
          <w:b/>
          <w:bCs/>
          <w:sz w:val="22"/>
          <w:szCs w:val="24"/>
        </w:rPr>
        <w:t>Leistungsnach</w:t>
      </w:r>
      <w:r w:rsidR="00427CD4">
        <w:rPr>
          <w:rFonts w:ascii="Arial" w:hAnsi="Arial" w:cs="Arial"/>
          <w:b/>
          <w:bCs/>
          <w:sz w:val="22"/>
          <w:szCs w:val="24"/>
        </w:rPr>
        <w:softHyphen/>
      </w:r>
      <w:r w:rsidRPr="00427CD4">
        <w:rPr>
          <w:rFonts w:ascii="Arial" w:hAnsi="Arial" w:cs="Arial"/>
          <w:b/>
          <w:bCs/>
          <w:sz w:val="22"/>
          <w:szCs w:val="24"/>
        </w:rPr>
        <w:t>weis(e)</w:t>
      </w:r>
      <w:r w:rsidR="00427CD4">
        <w:rPr>
          <w:rFonts w:ascii="Arial" w:hAnsi="Arial" w:cs="Arial"/>
          <w:b/>
          <w:bCs/>
          <w:sz w:val="22"/>
          <w:szCs w:val="24"/>
        </w:rPr>
        <w:t>“</w:t>
      </w:r>
      <w:r w:rsidRPr="00427CD4">
        <w:rPr>
          <w:rFonts w:ascii="Arial" w:hAnsi="Arial" w:cs="Arial"/>
          <w:b/>
          <w:bCs/>
          <w:sz w:val="22"/>
          <w:szCs w:val="24"/>
        </w:rPr>
        <w:t xml:space="preserve"> gebündelt</w:t>
      </w:r>
      <w:r w:rsidR="00427CD4">
        <w:rPr>
          <w:rFonts w:ascii="Arial" w:hAnsi="Arial" w:cs="Arial"/>
          <w:b/>
          <w:bCs/>
          <w:sz w:val="22"/>
          <w:szCs w:val="24"/>
        </w:rPr>
        <w:t xml:space="preserve"> </w:t>
      </w:r>
      <w:r w:rsidRPr="00427CD4">
        <w:rPr>
          <w:rFonts w:ascii="Arial" w:hAnsi="Arial" w:cs="Arial"/>
          <w:sz w:val="22"/>
          <w:szCs w:val="24"/>
        </w:rPr>
        <w:t>für einen gewissen Zeitraum für alle bei Ihnen versicherten Personen.</w:t>
      </w:r>
    </w:p>
    <w:p w14:paraId="6A835ADE" w14:textId="77777777" w:rsidR="00427CD4" w:rsidRPr="00427CD4" w:rsidRDefault="00427CD4" w:rsidP="008D0AC7">
      <w:pPr>
        <w:spacing w:after="0"/>
        <w:contextualSpacing/>
        <w:jc w:val="both"/>
        <w:rPr>
          <w:rFonts w:ascii="Arial" w:hAnsi="Arial" w:cs="Arial"/>
        </w:rPr>
      </w:pPr>
    </w:p>
    <w:p w14:paraId="1A2702F1" w14:textId="77777777" w:rsidR="008D0AC7" w:rsidRPr="00427CD4" w:rsidRDefault="008D0AC7" w:rsidP="008D0AC7">
      <w:pPr>
        <w:spacing w:after="0"/>
        <w:contextualSpacing/>
        <w:jc w:val="both"/>
        <w:rPr>
          <w:rFonts w:ascii="Arial" w:hAnsi="Arial" w:cs="Arial"/>
          <w:sz w:val="22"/>
          <w:szCs w:val="24"/>
        </w:rPr>
      </w:pPr>
      <w:r w:rsidRPr="00427CD4">
        <w:rPr>
          <w:rFonts w:ascii="Arial" w:hAnsi="Arial" w:cs="Arial"/>
          <w:sz w:val="22"/>
          <w:szCs w:val="24"/>
        </w:rPr>
        <w:t xml:space="preserve">Dazu möchten wir zwei </w:t>
      </w:r>
      <w:r w:rsidRPr="00427CD4">
        <w:rPr>
          <w:rFonts w:ascii="Arial" w:hAnsi="Arial" w:cs="Arial"/>
          <w:b/>
          <w:bCs/>
          <w:sz w:val="22"/>
          <w:szCs w:val="24"/>
        </w:rPr>
        <w:t xml:space="preserve">Hinweise </w:t>
      </w:r>
      <w:r w:rsidRPr="00427CD4">
        <w:rPr>
          <w:rFonts w:ascii="Arial" w:hAnsi="Arial" w:cs="Arial"/>
          <w:sz w:val="22"/>
          <w:szCs w:val="24"/>
        </w:rPr>
        <w:t>geben:</w:t>
      </w:r>
    </w:p>
    <w:p w14:paraId="65A8A9E5" w14:textId="77777777" w:rsidR="008D0AC7" w:rsidRPr="00427CD4" w:rsidRDefault="008D0AC7" w:rsidP="008D0AC7">
      <w:pPr>
        <w:spacing w:after="0"/>
        <w:ind w:left="720"/>
        <w:contextualSpacing/>
        <w:rPr>
          <w:rFonts w:ascii="Arial" w:hAnsi="Arial" w:cs="Arial"/>
          <w:b/>
          <w:bCs/>
          <w:sz w:val="22"/>
          <w:szCs w:val="24"/>
        </w:rPr>
      </w:pPr>
      <w:r w:rsidRPr="00427CD4">
        <w:rPr>
          <w:rFonts w:ascii="Arial" w:hAnsi="Arial" w:cs="Arial"/>
          <w:b/>
          <w:bCs/>
          <w:sz w:val="22"/>
          <w:szCs w:val="24"/>
        </w:rPr>
        <w:t>1. Keine Abrechnungsrelevanz</w:t>
      </w:r>
    </w:p>
    <w:p w14:paraId="6C594B52" w14:textId="1DC94875" w:rsidR="008D0AC7" w:rsidRPr="00427CD4" w:rsidRDefault="008D0AC7" w:rsidP="00427CD4">
      <w:pPr>
        <w:spacing w:after="0"/>
        <w:ind w:left="720"/>
        <w:contextualSpacing/>
        <w:jc w:val="both"/>
        <w:rPr>
          <w:rFonts w:ascii="Arial" w:hAnsi="Arial" w:cs="Arial"/>
        </w:rPr>
      </w:pPr>
      <w:r w:rsidRPr="00427CD4">
        <w:rPr>
          <w:rFonts w:ascii="Arial" w:hAnsi="Arial" w:cs="Arial"/>
        </w:rPr>
        <w:t xml:space="preserve">Der Leistungsnachweis dient </w:t>
      </w:r>
      <w:r w:rsidRPr="00427CD4">
        <w:rPr>
          <w:rFonts w:ascii="Arial" w:hAnsi="Arial" w:cs="Arial"/>
          <w:b/>
          <w:bCs/>
        </w:rPr>
        <w:t>ausschließlich der Dokumentation</w:t>
      </w:r>
      <w:r w:rsidRPr="00427CD4">
        <w:rPr>
          <w:rFonts w:ascii="Arial" w:hAnsi="Arial" w:cs="Arial"/>
        </w:rPr>
        <w:t xml:space="preserve"> gemäß § 17 Abs. 6 der „Vereinbarung</w:t>
      </w:r>
      <w:r w:rsidR="00427CD4" w:rsidRPr="00427CD4">
        <w:rPr>
          <w:rFonts w:ascii="Arial" w:hAnsi="Arial" w:cs="Arial"/>
        </w:rPr>
        <w:t xml:space="preserve"> </w:t>
      </w:r>
      <w:r w:rsidRPr="00427CD4">
        <w:rPr>
          <w:rFonts w:ascii="Arial" w:hAnsi="Arial" w:cs="Arial"/>
        </w:rPr>
        <w:t>nach § 132g Abs. 3 SGB V“.</w:t>
      </w:r>
    </w:p>
    <w:p w14:paraId="0AD37BF1" w14:textId="275AE345" w:rsidR="008D0AC7" w:rsidRPr="00427CD4" w:rsidRDefault="008D0AC7" w:rsidP="00427CD4">
      <w:pPr>
        <w:spacing w:after="0"/>
        <w:ind w:left="720"/>
        <w:contextualSpacing/>
        <w:jc w:val="both"/>
        <w:rPr>
          <w:rFonts w:ascii="Arial" w:hAnsi="Arial" w:cs="Arial"/>
        </w:rPr>
      </w:pPr>
      <w:r w:rsidRPr="00427CD4">
        <w:rPr>
          <w:rFonts w:ascii="Arial" w:hAnsi="Arial" w:cs="Arial"/>
        </w:rPr>
        <w:t>Die Zahlung der monatlichen Pauschale nach § 15 Abs. 4 ist ausdrücklich unabhängig von den zu</w:t>
      </w:r>
      <w:r w:rsidR="00427CD4" w:rsidRPr="00427CD4">
        <w:rPr>
          <w:rFonts w:ascii="Arial" w:hAnsi="Arial" w:cs="Arial"/>
        </w:rPr>
        <w:t xml:space="preserve"> </w:t>
      </w:r>
      <w:r w:rsidRPr="00427CD4">
        <w:rPr>
          <w:rFonts w:ascii="Arial" w:hAnsi="Arial" w:cs="Arial"/>
        </w:rPr>
        <w:t>übermittelnden Leistungsnachweisen. Es handelt sich somit nicht um e</w:t>
      </w:r>
      <w:r w:rsidR="00427CD4" w:rsidRPr="00427CD4">
        <w:rPr>
          <w:rFonts w:ascii="Arial" w:hAnsi="Arial" w:cs="Arial"/>
        </w:rPr>
        <w:t xml:space="preserve">in </w:t>
      </w:r>
      <w:r w:rsidRPr="00427CD4">
        <w:rPr>
          <w:rFonts w:ascii="Arial" w:hAnsi="Arial" w:cs="Arial"/>
        </w:rPr>
        <w:t>Abrechnungs</w:t>
      </w:r>
      <w:r w:rsidR="00427CD4" w:rsidRPr="00427CD4">
        <w:rPr>
          <w:rFonts w:ascii="Arial" w:hAnsi="Arial" w:cs="Arial"/>
        </w:rPr>
        <w:t>-</w:t>
      </w:r>
      <w:r w:rsidRPr="00427CD4">
        <w:rPr>
          <w:rFonts w:ascii="Arial" w:hAnsi="Arial" w:cs="Arial"/>
        </w:rPr>
        <w:t>dokument,</w:t>
      </w:r>
      <w:r w:rsidR="00427CD4" w:rsidRPr="00427CD4">
        <w:rPr>
          <w:rFonts w:ascii="Arial" w:hAnsi="Arial" w:cs="Arial"/>
        </w:rPr>
        <w:t xml:space="preserve"> </w:t>
      </w:r>
      <w:r w:rsidRPr="00427CD4">
        <w:rPr>
          <w:rFonts w:ascii="Arial" w:hAnsi="Arial" w:cs="Arial"/>
        </w:rPr>
        <w:t>sondern um eine gesetzlich vorgesehene formale Meldung.</w:t>
      </w:r>
    </w:p>
    <w:p w14:paraId="3A58CDA7" w14:textId="77777777" w:rsidR="008D0AC7" w:rsidRPr="00427CD4" w:rsidRDefault="008D0AC7" w:rsidP="008D0AC7">
      <w:pPr>
        <w:spacing w:after="0"/>
        <w:ind w:left="720"/>
        <w:contextualSpacing/>
        <w:rPr>
          <w:rFonts w:ascii="Arial" w:hAnsi="Arial" w:cs="Arial"/>
        </w:rPr>
      </w:pPr>
    </w:p>
    <w:p w14:paraId="6E468B90" w14:textId="77777777" w:rsidR="008D0AC7" w:rsidRPr="00427CD4" w:rsidRDefault="008D0AC7" w:rsidP="008D0AC7">
      <w:pPr>
        <w:spacing w:after="0"/>
        <w:ind w:left="720"/>
        <w:contextualSpacing/>
        <w:rPr>
          <w:rFonts w:ascii="Arial" w:hAnsi="Arial" w:cs="Arial"/>
          <w:b/>
          <w:bCs/>
          <w:sz w:val="22"/>
          <w:szCs w:val="24"/>
        </w:rPr>
      </w:pPr>
      <w:r w:rsidRPr="00427CD4">
        <w:rPr>
          <w:rFonts w:ascii="Arial" w:hAnsi="Arial" w:cs="Arial"/>
          <w:b/>
          <w:bCs/>
          <w:sz w:val="22"/>
          <w:szCs w:val="24"/>
        </w:rPr>
        <w:t>2. Zweck der Datenerfassung</w:t>
      </w:r>
    </w:p>
    <w:p w14:paraId="7648F087" w14:textId="3FC38B8F" w:rsidR="008D0AC7" w:rsidRPr="00427CD4" w:rsidRDefault="008D0AC7" w:rsidP="00427CD4">
      <w:pPr>
        <w:spacing w:after="0"/>
        <w:ind w:left="720"/>
        <w:contextualSpacing/>
        <w:jc w:val="both"/>
        <w:rPr>
          <w:rFonts w:ascii="Arial" w:hAnsi="Arial" w:cs="Arial"/>
        </w:rPr>
      </w:pPr>
      <w:r w:rsidRPr="00427CD4">
        <w:rPr>
          <w:rFonts w:ascii="Arial" w:hAnsi="Arial" w:cs="Arial"/>
        </w:rPr>
        <w:t xml:space="preserve">Wir bitten Sie, die </w:t>
      </w:r>
      <w:r w:rsidRPr="00427CD4">
        <w:rPr>
          <w:rFonts w:ascii="Arial" w:hAnsi="Arial" w:cs="Arial"/>
          <w:b/>
          <w:bCs/>
        </w:rPr>
        <w:t>Zahl der eingehenden Leistungsnachweise intern jahresweise zu erfassen</w:t>
      </w:r>
      <w:r w:rsidRPr="00427CD4">
        <w:rPr>
          <w:rFonts w:ascii="Arial" w:hAnsi="Arial" w:cs="Arial"/>
        </w:rPr>
        <w:t xml:space="preserve"> und zu</w:t>
      </w:r>
      <w:r w:rsidR="00427CD4" w:rsidRPr="00427CD4">
        <w:rPr>
          <w:rFonts w:ascii="Arial" w:hAnsi="Arial" w:cs="Arial"/>
        </w:rPr>
        <w:t xml:space="preserve"> </w:t>
      </w:r>
      <w:r w:rsidRPr="00427CD4">
        <w:rPr>
          <w:rFonts w:ascii="Arial" w:hAnsi="Arial" w:cs="Arial"/>
        </w:rPr>
        <w:t>hinterlegen. Diese Daten dienen der späteren bundesweiten Auswertung durch den GKV-Spitzenverband.</w:t>
      </w:r>
    </w:p>
    <w:p w14:paraId="3766A47F" w14:textId="3C43BED9" w:rsidR="008D0AC7" w:rsidRPr="00427CD4" w:rsidRDefault="008D0AC7" w:rsidP="00427CD4">
      <w:pPr>
        <w:spacing w:after="0"/>
        <w:ind w:left="720"/>
        <w:contextualSpacing/>
        <w:jc w:val="both"/>
        <w:rPr>
          <w:rFonts w:ascii="Arial" w:hAnsi="Arial" w:cs="Arial"/>
        </w:rPr>
      </w:pPr>
      <w:r w:rsidRPr="00427CD4">
        <w:rPr>
          <w:rFonts w:ascii="Arial" w:hAnsi="Arial" w:cs="Arial"/>
        </w:rPr>
        <w:t>Konkret werden die Krankenkassenverbände im Jahr 2026 erneut durch den GKV</w:t>
      </w:r>
      <w:r w:rsidR="00427CD4" w:rsidRPr="00427CD4">
        <w:rPr>
          <w:rFonts w:ascii="Arial" w:hAnsi="Arial" w:cs="Arial"/>
        </w:rPr>
        <w:t>-</w:t>
      </w:r>
      <w:r w:rsidRPr="00427CD4">
        <w:rPr>
          <w:rFonts w:ascii="Arial" w:hAnsi="Arial" w:cs="Arial"/>
        </w:rPr>
        <w:t>Spitzen</w:t>
      </w:r>
      <w:r w:rsidR="00427CD4">
        <w:rPr>
          <w:rFonts w:ascii="Arial" w:hAnsi="Arial" w:cs="Arial"/>
        </w:rPr>
        <w:softHyphen/>
      </w:r>
      <w:r w:rsidRPr="00427CD4">
        <w:rPr>
          <w:rFonts w:ascii="Arial" w:hAnsi="Arial" w:cs="Arial"/>
        </w:rPr>
        <w:t>verband</w:t>
      </w:r>
      <w:r w:rsidR="00427CD4" w:rsidRPr="00427CD4">
        <w:rPr>
          <w:rFonts w:ascii="Arial" w:hAnsi="Arial" w:cs="Arial"/>
        </w:rPr>
        <w:t xml:space="preserve"> </w:t>
      </w:r>
      <w:r w:rsidRPr="00427CD4">
        <w:rPr>
          <w:rFonts w:ascii="Arial" w:hAnsi="Arial" w:cs="Arial"/>
        </w:rPr>
        <w:t>aufgefordert werden, für den alle drei Jahre erscheinenden Bericht zu Hospizarbeit und</w:t>
      </w:r>
      <w:r w:rsidR="00427CD4" w:rsidRPr="00427CD4">
        <w:rPr>
          <w:rFonts w:ascii="Arial" w:hAnsi="Arial" w:cs="Arial"/>
        </w:rPr>
        <w:t xml:space="preserve"> </w:t>
      </w:r>
      <w:r w:rsidRPr="00427CD4">
        <w:rPr>
          <w:rFonts w:ascii="Arial" w:hAnsi="Arial" w:cs="Arial"/>
        </w:rPr>
        <w:t>Palliativversorgung in Deutschland die Gesamtzahl der übermittelten Leistungsnachweise pro Jahr</w:t>
      </w:r>
      <w:r w:rsidR="00427CD4" w:rsidRPr="00427CD4">
        <w:rPr>
          <w:rFonts w:ascii="Arial" w:hAnsi="Arial" w:cs="Arial"/>
        </w:rPr>
        <w:t xml:space="preserve"> </w:t>
      </w:r>
      <w:r w:rsidRPr="00427CD4">
        <w:rPr>
          <w:rFonts w:ascii="Arial" w:hAnsi="Arial" w:cs="Arial"/>
        </w:rPr>
        <w:t>mitzuteilen (vgl. Bericht 2023 des GKV-Spitzenverbandes).</w:t>
      </w:r>
    </w:p>
    <w:p w14:paraId="65D368D3" w14:textId="77777777" w:rsidR="008D0AC7" w:rsidRPr="00427CD4" w:rsidRDefault="008D0AC7" w:rsidP="008D0AC7">
      <w:pPr>
        <w:spacing w:after="0"/>
        <w:ind w:left="720"/>
        <w:contextualSpacing/>
        <w:rPr>
          <w:rFonts w:ascii="Arial" w:hAnsi="Arial" w:cs="Arial"/>
        </w:rPr>
      </w:pPr>
    </w:p>
    <w:p w14:paraId="61AAC330" w14:textId="27F3EFB9" w:rsidR="00220128" w:rsidRPr="00427CD4" w:rsidRDefault="008D0AC7" w:rsidP="008D0AC7">
      <w:pPr>
        <w:spacing w:after="0"/>
        <w:contextualSpacing/>
        <w:rPr>
          <w:rFonts w:ascii="Arial" w:hAnsi="Arial" w:cs="Arial"/>
          <w:sz w:val="22"/>
          <w:szCs w:val="24"/>
        </w:rPr>
      </w:pPr>
      <w:r w:rsidRPr="00427CD4">
        <w:rPr>
          <w:rFonts w:ascii="Arial" w:hAnsi="Arial" w:cs="Arial"/>
          <w:sz w:val="22"/>
          <w:szCs w:val="24"/>
        </w:rPr>
        <w:t>Bei Fragen können Sie sich gerne mit uns in Verbindung setzten.</w:t>
      </w:r>
    </w:p>
    <w:p w14:paraId="643E3931" w14:textId="77777777" w:rsidR="008D0AC7" w:rsidRPr="00427CD4" w:rsidRDefault="008D0AC7" w:rsidP="008D0AC7">
      <w:pPr>
        <w:spacing w:after="0"/>
        <w:contextualSpacing/>
        <w:rPr>
          <w:rFonts w:ascii="Arial" w:hAnsi="Arial" w:cs="Arial"/>
        </w:rPr>
      </w:pPr>
    </w:p>
    <w:p w14:paraId="1E01441F" w14:textId="494349E7" w:rsidR="008D0AC7" w:rsidRPr="00427CD4" w:rsidRDefault="008D0AC7" w:rsidP="008D0AC7">
      <w:pPr>
        <w:spacing w:after="0"/>
        <w:contextualSpacing/>
        <w:rPr>
          <w:rFonts w:ascii="Arial" w:hAnsi="Arial" w:cs="Arial"/>
          <w:sz w:val="22"/>
          <w:szCs w:val="24"/>
        </w:rPr>
      </w:pPr>
      <w:r w:rsidRPr="00427CD4">
        <w:rPr>
          <w:rFonts w:ascii="Arial" w:hAnsi="Arial" w:cs="Arial"/>
          <w:sz w:val="22"/>
          <w:szCs w:val="24"/>
        </w:rPr>
        <w:t>Mit freundlichen Grüßen</w:t>
      </w:r>
    </w:p>
    <w:p w14:paraId="78A37AF9" w14:textId="77777777" w:rsidR="008D0AC7" w:rsidRDefault="008D0AC7" w:rsidP="008D0AC7">
      <w:pPr>
        <w:spacing w:after="0"/>
        <w:contextualSpacing/>
        <w:rPr>
          <w:rFonts w:ascii="Arial" w:hAnsi="Arial" w:cs="Arial"/>
        </w:rPr>
      </w:pPr>
    </w:p>
    <w:p w14:paraId="5B8E832C" w14:textId="77777777" w:rsidR="00427CD4" w:rsidRPr="00427CD4" w:rsidRDefault="00427CD4" w:rsidP="008D0AC7">
      <w:pPr>
        <w:spacing w:after="0"/>
        <w:contextualSpacing/>
        <w:rPr>
          <w:rFonts w:ascii="Arial" w:hAnsi="Arial" w:cs="Arial"/>
        </w:rPr>
      </w:pPr>
    </w:p>
    <w:sdt>
      <w:sdtPr>
        <w:rPr>
          <w:rFonts w:ascii="Arial" w:hAnsi="Arial" w:cs="Arial"/>
        </w:rPr>
        <w:id w:val="253727709"/>
        <w:placeholder>
          <w:docPart w:val="16A1FA3398D04070B7F88169870FD736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15:appearance w15:val="hidden"/>
        <w:text/>
      </w:sdtPr>
      <w:sdtContent>
        <w:p w14:paraId="68BB8189" w14:textId="53402FE2" w:rsidR="00220128" w:rsidRPr="00427CD4" w:rsidRDefault="001A1C8E">
          <w:pPr>
            <w:pStyle w:val="AbsendernamebeiSignatur"/>
            <w:rPr>
              <w:rFonts w:ascii="Arial" w:hAnsi="Arial" w:cs="Arial"/>
              <w:b w:val="0"/>
              <w:color w:val="000000" w:themeColor="text1"/>
            </w:rPr>
          </w:pPr>
          <w:r>
            <w:rPr>
              <w:rFonts w:ascii="Arial" w:hAnsi="Arial" w:cs="Arial"/>
            </w:rPr>
            <w:t>Name Vorname</w:t>
          </w:r>
        </w:p>
      </w:sdtContent>
    </w:sdt>
    <w:sdt>
      <w:sdtPr>
        <w:rPr>
          <w:rFonts w:ascii="Arial" w:hAnsi="Arial" w:cs="Arial"/>
        </w:rPr>
        <w:id w:val="253727777"/>
        <w:placeholder>
          <w:docPart w:val="55FA8CB4B446425C957FEE56AB586B25"/>
        </w:placeholder>
        <w:temporary/>
        <w:showingPlcHdr/>
        <w15:appearance w15:val="hidden"/>
      </w:sdtPr>
      <w:sdtContent>
        <w:p w14:paraId="7C655C0D" w14:textId="77777777" w:rsidR="00220128" w:rsidRPr="00427CD4" w:rsidRDefault="001C27C1">
          <w:pPr>
            <w:pStyle w:val="Unterschrift"/>
            <w:rPr>
              <w:rFonts w:ascii="Arial" w:hAnsi="Arial" w:cs="Arial"/>
            </w:rPr>
          </w:pPr>
          <w:r w:rsidRPr="00427CD4">
            <w:rPr>
              <w:rFonts w:ascii="Arial" w:hAnsi="Arial" w:cs="Arial"/>
              <w:lang w:bidi="de-DE"/>
            </w:rPr>
            <w:t>[Geben Sie die Adresse des Absenders ein]</w:t>
          </w:r>
        </w:p>
      </w:sdtContent>
    </w:sdt>
    <w:p w14:paraId="4D087077" w14:textId="65E188CC" w:rsidR="002D77F8" w:rsidRPr="00427CD4" w:rsidRDefault="00000000" w:rsidP="00E647CD">
      <w:pPr>
        <w:pStyle w:val="Unterschrift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</w:rPr>
          <w:id w:val="8658258"/>
          <w:placeholder>
            <w:docPart w:val="A1FB07B6041A4940A621E3ABF4101448"/>
          </w:placeholder>
          <w:showingPlcHdr/>
          <w:dataBinding w:prefixMappings="xmlns:ns0='http://schemas.openxmlformats.org/officeDocument/2006/extended-properties'" w:xpath="/ns0:Properties[1]/ns0:Company[1]" w:storeItemID="{6668398D-A668-4E3E-A5EB-62B293D839F1}"/>
          <w15:appearance w15:val="hidden"/>
          <w:text/>
        </w:sdtPr>
        <w:sdtContent>
          <w:r w:rsidR="001C27C1" w:rsidRPr="00427CD4">
            <w:rPr>
              <w:rFonts w:ascii="Arial" w:hAnsi="Arial" w:cs="Arial"/>
              <w:lang w:bidi="de-DE"/>
            </w:rPr>
            <w:t>[Firmennamen des Absenders eingeben]</w:t>
          </w:r>
        </w:sdtContent>
      </w:sdt>
    </w:p>
    <w:sectPr w:rsidR="002D77F8" w:rsidRPr="00427CD4" w:rsidSect="004D6276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DEA7B" w14:textId="77777777" w:rsidR="00B32BE9" w:rsidRDefault="00B32BE9">
      <w:pPr>
        <w:spacing w:after="0" w:line="240" w:lineRule="auto"/>
      </w:pPr>
      <w:r>
        <w:separator/>
      </w:r>
    </w:p>
  </w:endnote>
  <w:endnote w:type="continuationSeparator" w:id="0">
    <w:p w14:paraId="371B595E" w14:textId="77777777" w:rsidR="00B32BE9" w:rsidRDefault="00B3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5DD5" w14:textId="77777777" w:rsidR="00220128" w:rsidRDefault="001C27C1">
    <w:pPr>
      <w:pStyle w:val="Fuzeilelinks"/>
    </w:pPr>
    <w:r>
      <w:rPr>
        <w:color w:val="9FB8CD" w:themeColor="accent2"/>
        <w:lang w:bidi="de-DE"/>
      </w:rPr>
      <w:sym w:font="Wingdings 3" w:char="F07D"/>
    </w:r>
    <w:r>
      <w:rPr>
        <w:lang w:bidi="de-DE"/>
      </w:rPr>
      <w:t xml:space="preserve"> Seite </w:t>
    </w:r>
    <w:r w:rsidR="004C4C5E">
      <w:rPr>
        <w:noProof/>
        <w:lang w:bidi="de-DE"/>
      </w:rPr>
      <w:fldChar w:fldCharType="begin"/>
    </w:r>
    <w:r w:rsidR="004C4C5E">
      <w:rPr>
        <w:noProof/>
        <w:lang w:bidi="de-DE"/>
      </w:rPr>
      <w:instrText xml:space="preserve"> PAGE  \* Arabic  \* MERGEFORMAT </w:instrText>
    </w:r>
    <w:r w:rsidR="004C4C5E">
      <w:rPr>
        <w:noProof/>
        <w:lang w:bidi="de-DE"/>
      </w:rPr>
      <w:fldChar w:fldCharType="separate"/>
    </w:r>
    <w:r>
      <w:rPr>
        <w:noProof/>
        <w:lang w:bidi="de-DE"/>
      </w:rPr>
      <w:t>2</w:t>
    </w:r>
    <w:r w:rsidR="004C4C5E">
      <w:rPr>
        <w:noProof/>
        <w:lang w:bidi="de-DE"/>
      </w:rPr>
      <w:fldChar w:fldCharType="end"/>
    </w:r>
  </w:p>
  <w:p w14:paraId="527A7A23" w14:textId="77777777" w:rsidR="00220128" w:rsidRDefault="002201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B425" w14:textId="77777777" w:rsidR="00220128" w:rsidRDefault="001C27C1">
    <w:pPr>
      <w:pStyle w:val="Fuzeilerechts"/>
    </w:pPr>
    <w:r>
      <w:rPr>
        <w:color w:val="9FB8CD" w:themeColor="accent2"/>
        <w:lang w:bidi="de-DE"/>
      </w:rPr>
      <w:sym w:font="Wingdings 3" w:char="F07D"/>
    </w:r>
    <w:r>
      <w:rPr>
        <w:lang w:bidi="de-DE"/>
      </w:rPr>
      <w:t xml:space="preserve"> Seite </w:t>
    </w:r>
    <w:r w:rsidR="004C4C5E">
      <w:rPr>
        <w:noProof/>
        <w:lang w:bidi="de-DE"/>
      </w:rPr>
      <w:fldChar w:fldCharType="begin"/>
    </w:r>
    <w:r w:rsidR="004C4C5E">
      <w:rPr>
        <w:noProof/>
        <w:lang w:bidi="de-DE"/>
      </w:rPr>
      <w:instrText xml:space="preserve"> PAGE  \* Arabic  \* MERGEFORMAT </w:instrText>
    </w:r>
    <w:r w:rsidR="004C4C5E">
      <w:rPr>
        <w:noProof/>
        <w:lang w:bidi="de-DE"/>
      </w:rPr>
      <w:fldChar w:fldCharType="separate"/>
    </w:r>
    <w:r>
      <w:rPr>
        <w:noProof/>
        <w:lang w:bidi="de-DE"/>
      </w:rPr>
      <w:t>1</w:t>
    </w:r>
    <w:r w:rsidR="004C4C5E">
      <w:rPr>
        <w:noProof/>
        <w:lang w:bidi="de-DE"/>
      </w:rPr>
      <w:fldChar w:fldCharType="end"/>
    </w:r>
  </w:p>
  <w:p w14:paraId="15F1CC5B" w14:textId="77777777" w:rsidR="00220128" w:rsidRDefault="002201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6D784" w14:textId="77777777" w:rsidR="00B32BE9" w:rsidRDefault="00B32BE9">
      <w:pPr>
        <w:spacing w:after="0" w:line="240" w:lineRule="auto"/>
      </w:pPr>
      <w:r>
        <w:separator/>
      </w:r>
    </w:p>
  </w:footnote>
  <w:footnote w:type="continuationSeparator" w:id="0">
    <w:p w14:paraId="318A5ACE" w14:textId="77777777" w:rsidR="00B32BE9" w:rsidRDefault="00B32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94E1" w14:textId="77777777" w:rsidR="00220128" w:rsidRDefault="001C27C1">
    <w:pPr>
      <w:pStyle w:val="Kopfzeilelinks"/>
      <w:jc w:val="right"/>
    </w:pPr>
    <w:r>
      <w:rPr>
        <w:color w:val="9FB8CD" w:themeColor="accent2"/>
        <w:lang w:bidi="de-DE"/>
      </w:rPr>
      <w:sym w:font="Wingdings 3" w:char="F07D"/>
    </w:r>
    <w:r>
      <w:rPr>
        <w:lang w:bidi="de-DE"/>
      </w:rPr>
      <w:t xml:space="preserve"> </w:t>
    </w:r>
    <w:sdt>
      <w:sdtPr>
        <w:rPr>
          <w:color w:val="808080" w:themeColor="background1" w:themeShade="80"/>
        </w:rPr>
        <w:id w:val="23187276"/>
        <w:showingPlcHdr/>
        <w:dataBinding w:prefixMappings="xmlns:ns0='http://schemas.openxmlformats.org/officeDocument/2006/extended-properties'" w:xpath="/ns0:Properties[1]/ns0:Company[1]" w:storeItemID="{6668398D-A668-4E3E-A5EB-62B293D839F1}"/>
        <w15:appearance w15:val="hidden"/>
        <w:text/>
      </w:sdtPr>
      <w:sdtContent>
        <w:r w:rsidR="002D77F8">
          <w:rPr>
            <w:lang w:bidi="de-DE"/>
          </w:rPr>
          <w:t>[Firmennamen des Absenders eingeben]</w:t>
        </w:r>
      </w:sdtContent>
    </w:sdt>
  </w:p>
  <w:p w14:paraId="3E987E30" w14:textId="77777777" w:rsidR="00220128" w:rsidRDefault="002201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12B0" w14:textId="77777777" w:rsidR="00220128" w:rsidRDefault="001C27C1">
    <w:pPr>
      <w:pStyle w:val="Kopfzeilerechts"/>
      <w:jc w:val="left"/>
    </w:pPr>
    <w:r>
      <w:rPr>
        <w:color w:val="9FB8CD" w:themeColor="accent2"/>
        <w:lang w:bidi="de-DE"/>
      </w:rPr>
      <w:sym w:font="Wingdings 3" w:char="F07D"/>
    </w:r>
    <w:r>
      <w:rPr>
        <w:lang w:bidi="de-DE"/>
      </w:rPr>
      <w:t xml:space="preserve"> </w:t>
    </w:r>
    <w:sdt>
      <w:sdtPr>
        <w:rPr>
          <w:color w:val="808080" w:themeColor="background1" w:themeShade="80"/>
        </w:rPr>
        <w:id w:val="795421564"/>
        <w:showingPlcHdr/>
        <w:dataBinding w:prefixMappings="xmlns:ns0='http://schemas.openxmlformats.org/officeDocument/2006/extended-properties'" w:xpath="/ns0:Properties[1]/ns0:Company[1]" w:storeItemID="{6668398D-A668-4E3E-A5EB-62B293D839F1}"/>
        <w15:appearance w15:val="hidden"/>
        <w:text/>
      </w:sdtPr>
      <w:sdtContent>
        <w:r w:rsidR="002D77F8">
          <w:rPr>
            <w:lang w:bidi="de-DE"/>
          </w:rPr>
          <w:t>[Firmennamen des Absenders eingeben]</w:t>
        </w:r>
      </w:sdtContent>
    </w:sdt>
  </w:p>
  <w:p w14:paraId="74D6BF47" w14:textId="77777777" w:rsidR="00220128" w:rsidRDefault="002201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F0C434A"/>
    <w:lvl w:ilvl="0">
      <w:start w:val="1"/>
      <w:numFmt w:val="bullet"/>
      <w:pStyle w:val="Aufzhlungszeichen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1" w15:restartNumberingAfterBreak="0">
    <w:nsid w:val="FFFFFF81"/>
    <w:multiLevelType w:val="singleLevel"/>
    <w:tmpl w:val="78B8BCEC"/>
    <w:lvl w:ilvl="0">
      <w:start w:val="1"/>
      <w:numFmt w:val="bullet"/>
      <w:pStyle w:val="Aufzhlungszeichen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FFFFFF82"/>
    <w:multiLevelType w:val="singleLevel"/>
    <w:tmpl w:val="3D9E3420"/>
    <w:lvl w:ilvl="0">
      <w:start w:val="1"/>
      <w:numFmt w:val="bullet"/>
      <w:pStyle w:val="Aufzhlungszeichen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 w15:restartNumberingAfterBreak="0">
    <w:nsid w:val="FFFFFF83"/>
    <w:multiLevelType w:val="singleLevel"/>
    <w:tmpl w:val="5B846FA6"/>
    <w:lvl w:ilvl="0">
      <w:start w:val="1"/>
      <w:numFmt w:val="bullet"/>
      <w:pStyle w:val="Aufzhlungszeichen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4" w15:restartNumberingAfterBreak="0">
    <w:nsid w:val="FFFFFF89"/>
    <w:multiLevelType w:val="singleLevel"/>
    <w:tmpl w:val="4C7CAEF2"/>
    <w:lvl w:ilvl="0">
      <w:start w:val="1"/>
      <w:numFmt w:val="bullet"/>
      <w:pStyle w:val="Aufzhlungszeichen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406101498">
    <w:abstractNumId w:val="4"/>
  </w:num>
  <w:num w:numId="2" w16cid:durableId="1778793542">
    <w:abstractNumId w:val="4"/>
  </w:num>
  <w:num w:numId="3" w16cid:durableId="708838492">
    <w:abstractNumId w:val="3"/>
  </w:num>
  <w:num w:numId="4" w16cid:durableId="428626473">
    <w:abstractNumId w:val="3"/>
  </w:num>
  <w:num w:numId="5" w16cid:durableId="559364632">
    <w:abstractNumId w:val="2"/>
  </w:num>
  <w:num w:numId="6" w16cid:durableId="99495712">
    <w:abstractNumId w:val="2"/>
  </w:num>
  <w:num w:numId="7" w16cid:durableId="1399135028">
    <w:abstractNumId w:val="1"/>
  </w:num>
  <w:num w:numId="8" w16cid:durableId="658971442">
    <w:abstractNumId w:val="1"/>
  </w:num>
  <w:num w:numId="9" w16cid:durableId="1662779471">
    <w:abstractNumId w:val="0"/>
  </w:num>
  <w:num w:numId="10" w16cid:durableId="1051421852">
    <w:abstractNumId w:val="0"/>
  </w:num>
  <w:num w:numId="11" w16cid:durableId="711853409">
    <w:abstractNumId w:val="4"/>
  </w:num>
  <w:num w:numId="12" w16cid:durableId="27997067">
    <w:abstractNumId w:val="3"/>
  </w:num>
  <w:num w:numId="13" w16cid:durableId="1327368475">
    <w:abstractNumId w:val="2"/>
  </w:num>
  <w:num w:numId="14" w16cid:durableId="975253828">
    <w:abstractNumId w:val="1"/>
  </w:num>
  <w:num w:numId="15" w16cid:durableId="181281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/>
  <w:attachedTemplate r:id="rId1"/>
  <w:defaultTabStop w:val="720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C7"/>
    <w:rsid w:val="001A1C8E"/>
    <w:rsid w:val="001C27C1"/>
    <w:rsid w:val="00220128"/>
    <w:rsid w:val="002D77F8"/>
    <w:rsid w:val="003251BE"/>
    <w:rsid w:val="00427CD4"/>
    <w:rsid w:val="004C4C5E"/>
    <w:rsid w:val="004D6276"/>
    <w:rsid w:val="00602582"/>
    <w:rsid w:val="00781407"/>
    <w:rsid w:val="008A2806"/>
    <w:rsid w:val="008D0AC7"/>
    <w:rsid w:val="00A2463B"/>
    <w:rsid w:val="00AA3EDB"/>
    <w:rsid w:val="00B03CA8"/>
    <w:rsid w:val="00B254E2"/>
    <w:rsid w:val="00B32BE9"/>
    <w:rsid w:val="00CA1695"/>
    <w:rsid w:val="00CF6EC8"/>
    <w:rsid w:val="00D10677"/>
    <w:rsid w:val="00D44343"/>
    <w:rsid w:val="00E33A89"/>
    <w:rsid w:val="00E647CD"/>
    <w:rsid w:val="00EA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5356D4"/>
  <w15:docId w15:val="{005CE4A4-1690-4259-933F-75DEF18F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4343"/>
    <w:rPr>
      <w:sz w:val="20"/>
      <w:lang w:bidi="ar-SA"/>
    </w:rPr>
  </w:style>
  <w:style w:type="paragraph" w:styleId="berschrift1">
    <w:name w:val="heading 1"/>
    <w:basedOn w:val="Standard"/>
    <w:next w:val="Standard"/>
    <w:link w:val="berschrift1Zchn"/>
    <w:uiPriority w:val="9"/>
    <w:semiHidden/>
    <w:unhideWhenUsed/>
    <w:rsid w:val="00CA16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  <w:lang w:bidi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CA16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16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7CA3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16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27CA3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16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63C5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16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63C5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16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16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16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1"/>
    <w:rsid w:val="00CA1695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uzeile">
    <w:name w:val="footer"/>
    <w:basedOn w:val="Standard"/>
    <w:link w:val="FuzeileZchn"/>
    <w:uiPriority w:val="99"/>
    <w:unhideWhenUsed/>
    <w:rsid w:val="00CA1695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1695"/>
    <w:rPr>
      <w:lang w:bidi="ar-SA"/>
    </w:rPr>
  </w:style>
  <w:style w:type="paragraph" w:styleId="KeinLeerraum">
    <w:name w:val="No Spacing"/>
    <w:basedOn w:val="Standard"/>
    <w:link w:val="KeinLeerraumZchn"/>
    <w:uiPriority w:val="99"/>
    <w:qFormat/>
    <w:rsid w:val="00CA169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99"/>
    <w:rsid w:val="00CA1695"/>
    <w:rPr>
      <w:sz w:val="20"/>
      <w:lang w:bidi="ar-SA"/>
    </w:rPr>
  </w:style>
  <w:style w:type="paragraph" w:styleId="Gruformel">
    <w:name w:val="Closing"/>
    <w:basedOn w:val="Standard"/>
    <w:link w:val="GruformelZchn"/>
    <w:uiPriority w:val="7"/>
    <w:unhideWhenUsed/>
    <w:qFormat/>
    <w:rsid w:val="00CA1695"/>
    <w:pPr>
      <w:spacing w:before="240" w:after="0"/>
      <w:ind w:right="4320"/>
    </w:pPr>
  </w:style>
  <w:style w:type="character" w:customStyle="1" w:styleId="GruformelZchn">
    <w:name w:val="Grußformel Zchn"/>
    <w:basedOn w:val="Absatz-Standardschriftart"/>
    <w:link w:val="Gruformel"/>
    <w:uiPriority w:val="7"/>
    <w:rsid w:val="00CA1695"/>
    <w:rPr>
      <w:lang w:bidi="ar-SA"/>
    </w:rPr>
  </w:style>
  <w:style w:type="paragraph" w:customStyle="1" w:styleId="Empfngeradresse">
    <w:name w:val="Empfängeradresse"/>
    <w:basedOn w:val="KeinLeerraum"/>
    <w:link w:val="Empfngeradressezeichen"/>
    <w:uiPriority w:val="5"/>
    <w:qFormat/>
    <w:rsid w:val="002D77F8"/>
    <w:pPr>
      <w:spacing w:before="200" w:after="200" w:line="276" w:lineRule="auto"/>
      <w:contextualSpacing/>
    </w:pPr>
    <w:rPr>
      <w:rFonts w:asciiTheme="majorHAnsi" w:hAnsiTheme="majorHAnsi"/>
      <w:color w:val="3E5D78" w:themeColor="accent2" w:themeShade="80"/>
      <w:sz w:val="18"/>
    </w:rPr>
  </w:style>
  <w:style w:type="paragraph" w:styleId="Anrede">
    <w:name w:val="Salutation"/>
    <w:basedOn w:val="Standard"/>
    <w:next w:val="Standard"/>
    <w:link w:val="AnredeZchn"/>
    <w:uiPriority w:val="6"/>
    <w:unhideWhenUsed/>
    <w:qFormat/>
    <w:rsid w:val="00D44343"/>
    <w:pPr>
      <w:spacing w:before="600" w:after="320" w:line="240" w:lineRule="auto"/>
    </w:pPr>
    <w:rPr>
      <w:b/>
    </w:rPr>
  </w:style>
  <w:style w:type="character" w:customStyle="1" w:styleId="AnredeZchn">
    <w:name w:val="Anrede Zchn"/>
    <w:basedOn w:val="Absatz-Standardschriftart"/>
    <w:link w:val="Anrede"/>
    <w:uiPriority w:val="6"/>
    <w:rsid w:val="00D44343"/>
    <w:rPr>
      <w:b/>
      <w:sz w:val="20"/>
      <w:lang w:bidi="ar-SA"/>
    </w:rPr>
  </w:style>
  <w:style w:type="paragraph" w:customStyle="1" w:styleId="Absenderadresse">
    <w:name w:val="Absenderadresse"/>
    <w:basedOn w:val="KeinLeerraum"/>
    <w:link w:val="Absenderadressezeichen"/>
    <w:uiPriority w:val="3"/>
    <w:qFormat/>
    <w:rsid w:val="002D77F8"/>
    <w:pPr>
      <w:spacing w:before="200" w:after="200" w:line="276" w:lineRule="auto"/>
      <w:contextualSpacing/>
      <w:jc w:val="right"/>
    </w:pPr>
    <w:rPr>
      <w:rFonts w:asciiTheme="majorHAnsi" w:hAnsiTheme="majorHAnsi"/>
      <w:color w:val="3E5D78" w:themeColor="accent2" w:themeShade="80"/>
      <w:sz w:val="18"/>
      <w:szCs w:val="18"/>
    </w:rPr>
  </w:style>
  <w:style w:type="paragraph" w:customStyle="1" w:styleId="NamedesEmpfngers">
    <w:name w:val="Name des Empfängers"/>
    <w:basedOn w:val="Empfngeradresse"/>
    <w:link w:val="Empfngernamezeichen"/>
    <w:uiPriority w:val="4"/>
    <w:qFormat/>
    <w:rsid w:val="00CA1695"/>
    <w:pPr>
      <w:spacing w:before="80"/>
    </w:pPr>
    <w:rPr>
      <w:b/>
      <w:color w:val="525A7D" w:themeColor="accent1" w:themeShade="BF"/>
      <w:sz w:val="20"/>
    </w:rPr>
  </w:style>
  <w:style w:type="paragraph" w:customStyle="1" w:styleId="NamedesAbsenders">
    <w:name w:val="Name des Absenders"/>
    <w:basedOn w:val="Absenderadresse"/>
    <w:link w:val="Absendernamezeichen"/>
    <w:uiPriority w:val="2"/>
    <w:qFormat/>
    <w:rsid w:val="00CA1695"/>
    <w:rPr>
      <w:b/>
      <w:color w:val="525A7D" w:themeColor="accent1" w:themeShade="BF"/>
      <w:sz w:val="20"/>
    </w:rPr>
  </w:style>
  <w:style w:type="character" w:customStyle="1" w:styleId="Absenderadressezeichen">
    <w:name w:val="Absenderadressezeichen"/>
    <w:basedOn w:val="KeinLeerraumZchn"/>
    <w:link w:val="Absenderadresse"/>
    <w:uiPriority w:val="3"/>
    <w:rsid w:val="002D77F8"/>
    <w:rPr>
      <w:rFonts w:asciiTheme="majorHAnsi" w:hAnsiTheme="majorHAnsi"/>
      <w:color w:val="3E5D78" w:themeColor="accent2" w:themeShade="80"/>
      <w:sz w:val="18"/>
      <w:szCs w:val="18"/>
      <w:lang w:bidi="ar-SA"/>
    </w:rPr>
  </w:style>
  <w:style w:type="character" w:customStyle="1" w:styleId="Absendernamezeichen">
    <w:name w:val="Absendernamezeichen"/>
    <w:basedOn w:val="Absenderadressezeichen"/>
    <w:link w:val="NamedesAbsenders"/>
    <w:uiPriority w:val="2"/>
    <w:rsid w:val="00CA1695"/>
    <w:rPr>
      <w:rFonts w:asciiTheme="majorHAnsi" w:hAnsiTheme="majorHAnsi"/>
      <w:b/>
      <w:color w:val="525A7D" w:themeColor="accent1" w:themeShade="BF"/>
      <w:sz w:val="20"/>
      <w:szCs w:val="18"/>
      <w:lang w:bidi="ar-SA"/>
    </w:rPr>
  </w:style>
  <w:style w:type="character" w:customStyle="1" w:styleId="Empfngeradressezeichen">
    <w:name w:val="Empfängeradressezeichen"/>
    <w:basedOn w:val="KeinLeerraumZchn"/>
    <w:link w:val="Empfngeradresse"/>
    <w:uiPriority w:val="5"/>
    <w:rsid w:val="002D77F8"/>
    <w:rPr>
      <w:rFonts w:asciiTheme="majorHAnsi" w:hAnsiTheme="majorHAnsi"/>
      <w:color w:val="3E5D78" w:themeColor="accent2" w:themeShade="80"/>
      <w:sz w:val="18"/>
      <w:lang w:bidi="ar-SA"/>
    </w:rPr>
  </w:style>
  <w:style w:type="character" w:customStyle="1" w:styleId="Empfngernamezeichen">
    <w:name w:val="Empfängernamezeichen"/>
    <w:basedOn w:val="Empfngeradressezeichen"/>
    <w:link w:val="NamedesEmpfngers"/>
    <w:uiPriority w:val="4"/>
    <w:rsid w:val="00CA1695"/>
    <w:rPr>
      <w:rFonts w:asciiTheme="majorHAnsi" w:hAnsiTheme="majorHAnsi"/>
      <w:b/>
      <w:color w:val="525A7D" w:themeColor="accent1" w:themeShade="BF"/>
      <w:sz w:val="20"/>
      <w:lang w:bidi="ar-SA"/>
    </w:rPr>
  </w:style>
  <w:style w:type="character" w:styleId="Platzhaltertext">
    <w:name w:val="Placeholder Text"/>
    <w:basedOn w:val="Absatz-Standardschriftart"/>
    <w:uiPriority w:val="99"/>
    <w:unhideWhenUsed/>
    <w:rsid w:val="00CA1695"/>
    <w:rPr>
      <w:color w:val="808080"/>
    </w:rPr>
  </w:style>
  <w:style w:type="paragraph" w:customStyle="1" w:styleId="AbsendernamebeiSignatur">
    <w:name w:val="Absendername (bei Signatur)"/>
    <w:basedOn w:val="KeinLeerraum"/>
    <w:uiPriority w:val="7"/>
    <w:rsid w:val="002D77F8"/>
    <w:pPr>
      <w:pBdr>
        <w:top w:val="single" w:sz="4" w:space="1" w:color="727CA3" w:themeColor="accent1"/>
      </w:pBdr>
      <w:ind w:right="4320"/>
    </w:pPr>
    <w:rPr>
      <w:b/>
      <w:color w:val="525A7D" w:themeColor="accent1" w:themeShade="BF"/>
    </w:rPr>
  </w:style>
  <w:style w:type="paragraph" w:styleId="Unterschrift">
    <w:name w:val="Signature"/>
    <w:basedOn w:val="Standard"/>
    <w:link w:val="UnterschriftZchn"/>
    <w:uiPriority w:val="99"/>
    <w:unhideWhenUsed/>
    <w:rsid w:val="00CA1695"/>
    <w:pPr>
      <w:spacing w:after="0" w:line="240" w:lineRule="auto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CA1695"/>
    <w:rPr>
      <w:sz w:val="20"/>
      <w:lang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16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1695"/>
    <w:rPr>
      <w:rFonts w:ascii="Tahoma" w:hAnsi="Tahoma" w:cs="Tahoma"/>
      <w:sz w:val="16"/>
      <w:szCs w:val="16"/>
      <w:lang w:bidi="ar-SA"/>
    </w:rPr>
  </w:style>
  <w:style w:type="character" w:styleId="Buchtitel">
    <w:name w:val="Book Title"/>
    <w:basedOn w:val="Absatz-Standardschriftart"/>
    <w:uiPriority w:val="33"/>
    <w:qFormat/>
    <w:rsid w:val="00CA1695"/>
    <w:rPr>
      <w:i/>
      <w:iCs/>
      <w:smallCap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A1695"/>
    <w:pPr>
      <w:spacing w:line="240" w:lineRule="auto"/>
    </w:pPr>
    <w:rPr>
      <w:b/>
      <w:bCs/>
      <w:color w:val="727CA3" w:themeColor="accent1"/>
      <w:sz w:val="18"/>
      <w:szCs w:val="18"/>
    </w:rPr>
  </w:style>
  <w:style w:type="character" w:styleId="Hervorhebung">
    <w:name w:val="Emphasis"/>
    <w:uiPriority w:val="20"/>
    <w:qFormat/>
    <w:rsid w:val="00CA1695"/>
    <w:rPr>
      <w:b/>
      <w:bCs/>
      <w:i/>
      <w:iCs/>
      <w:spacing w:val="10"/>
    </w:rPr>
  </w:style>
  <w:style w:type="paragraph" w:styleId="Kopfzeile">
    <w:name w:val="header"/>
    <w:basedOn w:val="Standard"/>
    <w:link w:val="KopfzeileZchn"/>
    <w:uiPriority w:val="99"/>
    <w:unhideWhenUsed/>
    <w:rsid w:val="00CA1695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1695"/>
    <w:rPr>
      <w:lang w:bidi="ar-SA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CA1695"/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1695"/>
    <w:rPr>
      <w:rFonts w:asciiTheme="majorHAnsi" w:eastAsiaTheme="majorEastAsia" w:hAnsiTheme="majorHAnsi" w:cstheme="majorBidi"/>
      <w:b/>
      <w:bCs/>
      <w:color w:val="727CA3" w:themeColor="accent1"/>
      <w:sz w:val="26"/>
      <w:szCs w:val="26"/>
      <w:lang w:bidi="ar-SA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1695"/>
    <w:rPr>
      <w:rFonts w:asciiTheme="majorHAnsi" w:eastAsiaTheme="majorEastAsia" w:hAnsiTheme="majorHAnsi" w:cstheme="majorBidi"/>
      <w:b/>
      <w:bCs/>
      <w:color w:val="727CA3" w:themeColor="accent1"/>
      <w:lang w:bidi="ar-SA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1695"/>
    <w:rPr>
      <w:rFonts w:asciiTheme="majorHAnsi" w:eastAsiaTheme="majorEastAsia" w:hAnsiTheme="majorHAnsi" w:cstheme="majorBidi"/>
      <w:b/>
      <w:bCs/>
      <w:i/>
      <w:iCs/>
      <w:color w:val="727CA3" w:themeColor="accent1"/>
      <w:lang w:bidi="ar-SA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1695"/>
    <w:rPr>
      <w:rFonts w:asciiTheme="majorHAnsi" w:eastAsiaTheme="majorEastAsia" w:hAnsiTheme="majorHAnsi" w:cstheme="majorBidi"/>
      <w:color w:val="363C53" w:themeColor="accent1" w:themeShade="7F"/>
      <w:lang w:bidi="ar-SA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1695"/>
    <w:rPr>
      <w:rFonts w:asciiTheme="majorHAnsi" w:eastAsiaTheme="majorEastAsia" w:hAnsiTheme="majorHAnsi" w:cstheme="majorBidi"/>
      <w:i/>
      <w:iCs/>
      <w:color w:val="363C53" w:themeColor="accent1" w:themeShade="7F"/>
      <w:lang w:bidi="ar-SA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1695"/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16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16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styleId="Hyperlink">
    <w:name w:val="Hyperlink"/>
    <w:basedOn w:val="Absatz-Standardschriftart"/>
    <w:uiPriority w:val="99"/>
    <w:semiHidden/>
    <w:unhideWhenUsed/>
    <w:rsid w:val="00CA1695"/>
    <w:rPr>
      <w:color w:val="B292CA" w:themeColor="hyperlink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CA1695"/>
    <w:rPr>
      <w:b/>
      <w:bCs/>
      <w:i/>
      <w:iCs/>
      <w:smallCaps/>
      <w:color w:val="727CA3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1695"/>
    <w:pPr>
      <w:pBdr>
        <w:bottom w:val="single" w:sz="4" w:space="4" w:color="727CA3" w:themeColor="accent1"/>
      </w:pBdr>
      <w:spacing w:before="320" w:after="480"/>
      <w:ind w:left="936" w:right="936"/>
    </w:pPr>
    <w:rPr>
      <w:b/>
      <w:bCs/>
      <w:i/>
      <w:iCs/>
      <w:color w:val="727CA3" w:themeColor="accent1"/>
      <w:lang w:bidi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1695"/>
    <w:rPr>
      <w:b/>
      <w:bCs/>
      <w:i/>
      <w:iCs/>
      <w:color w:val="727CA3" w:themeColor="accent1"/>
    </w:rPr>
  </w:style>
  <w:style w:type="character" w:styleId="IntensiverVerweis">
    <w:name w:val="Intense Reference"/>
    <w:basedOn w:val="Absatz-Standardschriftart"/>
    <w:uiPriority w:val="32"/>
    <w:qFormat/>
    <w:rsid w:val="00CA1695"/>
    <w:rPr>
      <w:smallCaps/>
      <w:spacing w:val="5"/>
      <w:u w:val="single"/>
    </w:rPr>
  </w:style>
  <w:style w:type="table" w:customStyle="1" w:styleId="B2HelligkeitSchattierungAkzentuierung2">
    <w:name w:val="B2 Helligkeit Schattierung Akzentuierung 2"/>
    <w:basedOn w:val="NormaleTabelle"/>
    <w:uiPriority w:val="42"/>
    <w:rsid w:val="00CA1695"/>
    <w:pPr>
      <w:spacing w:after="0" w:line="240" w:lineRule="auto"/>
    </w:pPr>
    <w:rPr>
      <w:rFonts w:ascii="Arial" w:hAnsi="Arial"/>
      <w:color w:val="628BAD" w:themeColor="accent2" w:themeShade="BF"/>
    </w:rPr>
    <w:tblPr>
      <w:tblStyleRowBandSize w:val="1"/>
      <w:tblStyleColBandSize w:val="1"/>
      <w:tblBorders>
        <w:top w:val="single" w:sz="8" w:space="0" w:color="9FB8CD" w:themeColor="accent2"/>
        <w:bottom w:val="single" w:sz="8" w:space="0" w:color="9FB8C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  <w:shd w:val="clear" w:color="auto" w:fill="E7EDF2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</w:style>
  <w:style w:type="paragraph" w:styleId="Aufzhlungszeichen">
    <w:name w:val="List Bullet"/>
    <w:basedOn w:val="Standard"/>
    <w:uiPriority w:val="36"/>
    <w:unhideWhenUsed/>
    <w:qFormat/>
    <w:rsid w:val="00CA1695"/>
    <w:pPr>
      <w:numPr>
        <w:numId w:val="11"/>
      </w:numPr>
      <w:spacing w:after="120"/>
      <w:contextualSpacing/>
    </w:pPr>
  </w:style>
  <w:style w:type="paragraph" w:styleId="Aufzhlungszeichen2">
    <w:name w:val="List Bullet 2"/>
    <w:basedOn w:val="Standard"/>
    <w:uiPriority w:val="36"/>
    <w:unhideWhenUsed/>
    <w:qFormat/>
    <w:rsid w:val="00CA1695"/>
    <w:pPr>
      <w:numPr>
        <w:numId w:val="12"/>
      </w:numPr>
      <w:spacing w:after="120"/>
      <w:contextualSpacing/>
    </w:pPr>
  </w:style>
  <w:style w:type="paragraph" w:styleId="Aufzhlungszeichen3">
    <w:name w:val="List Bullet 3"/>
    <w:basedOn w:val="Standard"/>
    <w:uiPriority w:val="36"/>
    <w:unhideWhenUsed/>
    <w:qFormat/>
    <w:rsid w:val="00CA1695"/>
    <w:pPr>
      <w:numPr>
        <w:numId w:val="13"/>
      </w:numPr>
      <w:spacing w:after="120"/>
      <w:contextualSpacing/>
    </w:pPr>
  </w:style>
  <w:style w:type="paragraph" w:styleId="Aufzhlungszeichen4">
    <w:name w:val="List Bullet 4"/>
    <w:basedOn w:val="Standard"/>
    <w:uiPriority w:val="36"/>
    <w:semiHidden/>
    <w:unhideWhenUsed/>
    <w:rsid w:val="00CA1695"/>
    <w:pPr>
      <w:numPr>
        <w:numId w:val="14"/>
      </w:numPr>
      <w:spacing w:after="120"/>
      <w:contextualSpacing/>
    </w:pPr>
  </w:style>
  <w:style w:type="paragraph" w:styleId="Aufzhlungszeichen5">
    <w:name w:val="List Bullet 5"/>
    <w:basedOn w:val="Standard"/>
    <w:uiPriority w:val="36"/>
    <w:semiHidden/>
    <w:unhideWhenUsed/>
    <w:rsid w:val="00CA1695"/>
    <w:pPr>
      <w:numPr>
        <w:numId w:val="15"/>
      </w:numPr>
      <w:spacing w:after="1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A1695"/>
    <w:rPr>
      <w:i/>
      <w:iCs/>
      <w:color w:val="000000" w:themeColor="text1"/>
      <w:lang w:bidi="en-US"/>
    </w:rPr>
  </w:style>
  <w:style w:type="character" w:customStyle="1" w:styleId="ZitatZchn">
    <w:name w:val="Zitat Zchn"/>
    <w:basedOn w:val="Absatz-Standardschriftart"/>
    <w:link w:val="Zitat"/>
    <w:uiPriority w:val="29"/>
    <w:rsid w:val="00CA1695"/>
    <w:rPr>
      <w:i/>
      <w:iCs/>
      <w:color w:val="000000" w:themeColor="text1"/>
    </w:rPr>
  </w:style>
  <w:style w:type="character" w:styleId="Fett">
    <w:name w:val="Strong"/>
    <w:uiPriority w:val="22"/>
    <w:qFormat/>
    <w:rsid w:val="00CA1695"/>
    <w:rPr>
      <w:b/>
      <w:bCs/>
    </w:rPr>
  </w:style>
  <w:style w:type="paragraph" w:styleId="Untertitel">
    <w:name w:val="Subtitle"/>
    <w:basedOn w:val="Standard"/>
    <w:link w:val="UntertitelZchn"/>
    <w:uiPriority w:val="11"/>
    <w:semiHidden/>
    <w:unhideWhenUsed/>
    <w:rsid w:val="00CA1695"/>
    <w:pPr>
      <w:numPr>
        <w:ilvl w:val="1"/>
      </w:numPr>
    </w:pPr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CA1695"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  <w:lang w:bidi="ar-SA"/>
    </w:rPr>
  </w:style>
  <w:style w:type="character" w:styleId="SchwacheHervorhebung">
    <w:name w:val="Subtle Emphasis"/>
    <w:basedOn w:val="Absatz-Standardschriftart"/>
    <w:uiPriority w:val="19"/>
    <w:qFormat/>
    <w:rsid w:val="00CA1695"/>
    <w:rPr>
      <w:i/>
      <w:iCs/>
    </w:rPr>
  </w:style>
  <w:style w:type="character" w:styleId="SchwacherVerweis">
    <w:name w:val="Subtle Reference"/>
    <w:basedOn w:val="Absatz-Standardschriftart"/>
    <w:uiPriority w:val="31"/>
    <w:qFormat/>
    <w:rsid w:val="00CA1695"/>
    <w:rPr>
      <w:smallCaps/>
    </w:rPr>
  </w:style>
  <w:style w:type="paragraph" w:styleId="Titel">
    <w:name w:val="Title"/>
    <w:basedOn w:val="Standard"/>
    <w:link w:val="TitelZchn"/>
    <w:uiPriority w:val="10"/>
    <w:semiHidden/>
    <w:unhideWhenUsed/>
    <w:rsid w:val="00CA1695"/>
    <w:pPr>
      <w:pBdr>
        <w:bottom w:val="single" w:sz="8" w:space="4" w:color="727CA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  <w:lang w:bidi="en-US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CA1695"/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</w:rPr>
  </w:style>
  <w:style w:type="paragraph" w:styleId="Verzeichnis1">
    <w:name w:val="toc 1"/>
    <w:basedOn w:val="Standard"/>
    <w:next w:val="Standard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Verzeichnis2">
    <w:name w:val="toc 2"/>
    <w:basedOn w:val="Standard"/>
    <w:next w:val="Standard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Verzeichnis3">
    <w:name w:val="toc 3"/>
    <w:basedOn w:val="Standard"/>
    <w:next w:val="Standard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Verzeichnis4">
    <w:name w:val="toc 4"/>
    <w:basedOn w:val="Standard"/>
    <w:next w:val="Standard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Verzeichnis5">
    <w:name w:val="toc 5"/>
    <w:basedOn w:val="Standard"/>
    <w:next w:val="Standard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Verzeichnis6">
    <w:name w:val="toc 6"/>
    <w:basedOn w:val="Standard"/>
    <w:next w:val="Standard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Verzeichnis7">
    <w:name w:val="toc 7"/>
    <w:basedOn w:val="Standard"/>
    <w:next w:val="Standard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Verzeichnis8">
    <w:name w:val="toc 8"/>
    <w:basedOn w:val="Standard"/>
    <w:next w:val="Standard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Verzeichnis9">
    <w:name w:val="toc 9"/>
    <w:basedOn w:val="Standard"/>
    <w:next w:val="Standard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Kopfzeilelinks">
    <w:name w:val="Kopfzeile links"/>
    <w:basedOn w:val="Kopfzeile"/>
    <w:uiPriority w:val="35"/>
    <w:unhideWhenUsed/>
    <w:qFormat/>
    <w:rsid w:val="002D77F8"/>
    <w:pPr>
      <w:pBdr>
        <w:bottom w:val="dashed" w:sz="4" w:space="18" w:color="7F7F7F" w:themeColor="text1" w:themeTint="80"/>
      </w:pBdr>
      <w:spacing w:line="396" w:lineRule="auto"/>
    </w:pPr>
    <w:rPr>
      <w:color w:val="595959" w:themeColor="text1" w:themeTint="A6"/>
    </w:rPr>
  </w:style>
  <w:style w:type="paragraph" w:customStyle="1" w:styleId="Fuzeilelinks">
    <w:name w:val="Fußzeile links"/>
    <w:basedOn w:val="Standard"/>
    <w:next w:val="Standard"/>
    <w:uiPriority w:val="35"/>
    <w:unhideWhenUsed/>
    <w:qFormat/>
    <w:rsid w:val="002D77F8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595959" w:themeColor="text1" w:themeTint="A6"/>
      <w:szCs w:val="18"/>
    </w:rPr>
  </w:style>
  <w:style w:type="paragraph" w:customStyle="1" w:styleId="Fuzeilerechts">
    <w:name w:val="Fußzeile rechts"/>
    <w:basedOn w:val="Fuzeile"/>
    <w:uiPriority w:val="35"/>
    <w:unhideWhenUsed/>
    <w:qFormat/>
    <w:rsid w:val="002D77F8"/>
    <w:pPr>
      <w:pBdr>
        <w:top w:val="dashed" w:sz="4" w:space="18" w:color="7F7F7F"/>
      </w:pBdr>
      <w:jc w:val="right"/>
    </w:pPr>
    <w:rPr>
      <w:color w:val="595959" w:themeColor="text1" w:themeTint="A6"/>
      <w:szCs w:val="18"/>
    </w:rPr>
  </w:style>
  <w:style w:type="paragraph" w:customStyle="1" w:styleId="Kopfzeilerechts">
    <w:name w:val="Kopfzeile rechts"/>
    <w:basedOn w:val="Kopfzeile"/>
    <w:uiPriority w:val="35"/>
    <w:unhideWhenUsed/>
    <w:qFormat/>
    <w:rsid w:val="002D77F8"/>
    <w:pPr>
      <w:pBdr>
        <w:bottom w:val="dashed" w:sz="4" w:space="18" w:color="7F7F7F"/>
      </w:pBdr>
      <w:jc w:val="right"/>
    </w:pPr>
    <w:rPr>
      <w:color w:val="595959" w:themeColor="text1" w:themeTint="A6"/>
    </w:rPr>
  </w:style>
  <w:style w:type="paragraph" w:customStyle="1" w:styleId="Absenderadresse0">
    <w:name w:val="Absenderadresse"/>
    <w:basedOn w:val="KeinLeerraum"/>
    <w:uiPriority w:val="2"/>
    <w:qFormat/>
    <w:rsid w:val="002D77F8"/>
    <w:pPr>
      <w:spacing w:before="200" w:line="276" w:lineRule="auto"/>
      <w:contextualSpacing/>
      <w:jc w:val="right"/>
    </w:pPr>
    <w:rPr>
      <w:rFonts w:eastAsiaTheme="minorHAnsi" w:cs="Times New Roman"/>
      <w:color w:val="3E5D78" w:themeColor="accent2" w:themeShade="80"/>
      <w:sz w:val="18"/>
      <w:szCs w:val="18"/>
      <w:lang w:eastAsia="ja-JP"/>
    </w:rPr>
  </w:style>
  <w:style w:type="paragraph" w:customStyle="1" w:styleId="NamedesEmpfngers0">
    <w:name w:val="Name des Empfängers"/>
    <w:basedOn w:val="KeinLeerraum"/>
    <w:uiPriority w:val="1"/>
    <w:qFormat/>
    <w:rsid w:val="00CA1695"/>
    <w:pPr>
      <w:jc w:val="right"/>
    </w:pPr>
    <w:rPr>
      <w:rFonts w:asciiTheme="majorHAnsi" w:eastAsiaTheme="minorHAnsi" w:hAnsiTheme="majorHAnsi" w:cs="Times New Roman"/>
      <w:noProof/>
      <w:color w:val="525A7D" w:themeColor="accent1" w:themeShade="BF"/>
      <w:sz w:val="36"/>
      <w:szCs w:val="36"/>
      <w:lang w:eastAsia="ja-JP"/>
    </w:rPr>
  </w:style>
  <w:style w:type="paragraph" w:customStyle="1" w:styleId="KopfzeileersteSeite">
    <w:name w:val="Kopfzeile (erste Seite)"/>
    <w:basedOn w:val="Kopfzeile"/>
    <w:qFormat/>
    <w:rsid w:val="002D77F8"/>
    <w:pPr>
      <w:pBdr>
        <w:bottom w:val="dashed" w:sz="4" w:space="18" w:color="7F7F7F"/>
      </w:pBdr>
      <w:spacing w:line="396" w:lineRule="auto"/>
    </w:pPr>
    <w:rPr>
      <w:rFonts w:eastAsiaTheme="minorHAnsi" w:cs="Times New Roman"/>
      <w:color w:val="595959" w:themeColor="text1" w:themeTint="A6"/>
      <w:szCs w:val="20"/>
      <w:lang w:eastAsia="ja-JP"/>
    </w:rPr>
  </w:style>
  <w:style w:type="paragraph" w:customStyle="1" w:styleId="Datumstext">
    <w:name w:val="Datumstext"/>
    <w:basedOn w:val="Standard"/>
    <w:uiPriority w:val="35"/>
    <w:rsid w:val="00CA1695"/>
    <w:pPr>
      <w:spacing w:after="0"/>
      <w:contextualSpacing/>
    </w:pPr>
    <w:rPr>
      <w:rFonts w:eastAsiaTheme="minorHAnsi" w:cs="Times New Roman"/>
      <w:color w:val="000000" w:themeColor="text1"/>
      <w:sz w:val="22"/>
      <w:szCs w:val="20"/>
      <w:lang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ine\AppData\Roaming\Microsoft\Templates\Brief%20(Design%20&#8222;Origin&#8220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897442B7A2417B94870F5FAF538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7A102-ABBC-44E1-8080-CE83A67CE801}"/>
      </w:docPartPr>
      <w:docPartBody>
        <w:p w:rsidR="005E3209" w:rsidRDefault="00705D1A">
          <w:pPr>
            <w:pStyle w:val="03897442B7A2417B94870F5FAF538CB4"/>
          </w:pPr>
          <w:r>
            <w:rPr>
              <w:color w:val="156082" w:themeColor="accent1"/>
              <w:lang w:bidi="de-DE"/>
            </w:rPr>
            <w:t>[Absendername eingeben]</w:t>
          </w:r>
        </w:p>
      </w:docPartBody>
    </w:docPart>
    <w:docPart>
      <w:docPartPr>
        <w:name w:val="964E812E7A4147F58E792120603F7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7F53E-3A8C-4D96-8DB6-D91AE33B16A3}"/>
      </w:docPartPr>
      <w:docPartBody>
        <w:p w:rsidR="005E3209" w:rsidRDefault="00705D1A">
          <w:pPr>
            <w:pStyle w:val="964E812E7A4147F58E792120603F76E0"/>
          </w:pPr>
          <w:r>
            <w:rPr>
              <w:lang w:bidi="de-DE"/>
            </w:rPr>
            <w:t>[Absenderadresse eingeben]</w:t>
          </w:r>
        </w:p>
      </w:docPartBody>
    </w:docPart>
    <w:docPart>
      <w:docPartPr>
        <w:name w:val="70B79B29F7D94B0394FADDA793E74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9C37E-912C-42F3-930E-67A65E91DE8E}"/>
      </w:docPartPr>
      <w:docPartBody>
        <w:p w:rsidR="005E3209" w:rsidRDefault="00705D1A">
          <w:pPr>
            <w:pStyle w:val="70B79B29F7D94B0394FADDA793E7443C"/>
          </w:pPr>
          <w:r>
            <w:rPr>
              <w:lang w:bidi="de-DE"/>
            </w:rPr>
            <w:t>[Telefonnummer des Absenders eingeben]</w:t>
          </w:r>
        </w:p>
      </w:docPartBody>
    </w:docPart>
    <w:docPart>
      <w:docPartPr>
        <w:name w:val="F23D740E7CBA4F14A7033104594C9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70C93A-2D8F-4FA3-8FEF-005E282A8EDA}"/>
      </w:docPartPr>
      <w:docPartBody>
        <w:p w:rsidR="005E3209" w:rsidRDefault="00705D1A">
          <w:pPr>
            <w:pStyle w:val="F23D740E7CBA4F14A7033104594C927E"/>
          </w:pPr>
          <w:r>
            <w:rPr>
              <w:lang w:bidi="de-DE"/>
            </w:rPr>
            <w:t>[Empfängernamen eingeben]</w:t>
          </w:r>
        </w:p>
      </w:docPartBody>
    </w:docPart>
    <w:docPart>
      <w:docPartPr>
        <w:name w:val="3229C282F65F452A8CB190D5A7761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9CEAD-3DC1-46AA-9E96-CFB7EA860A83}"/>
      </w:docPartPr>
      <w:docPartBody>
        <w:p w:rsidR="005E3209" w:rsidRDefault="00705D1A">
          <w:pPr>
            <w:pStyle w:val="3229C282F65F452A8CB190D5A7761E15"/>
          </w:pPr>
          <w:r>
            <w:rPr>
              <w:lang w:bidi="de-DE"/>
            </w:rPr>
            <w:t>[Empfängeradresse eingeben]</w:t>
          </w:r>
        </w:p>
      </w:docPartBody>
    </w:docPart>
    <w:docPart>
      <w:docPartPr>
        <w:name w:val="A5E79B146CAC4FE1976ABF069419C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769F9-6CF4-4D47-AA3F-367619FB4E01}"/>
      </w:docPartPr>
      <w:docPartBody>
        <w:p w:rsidR="005E3209" w:rsidRDefault="00705D1A">
          <w:pPr>
            <w:pStyle w:val="A5E79B146CAC4FE1976ABF069419C082"/>
          </w:pPr>
          <w:r>
            <w:rPr>
              <w:lang w:bidi="de-DE"/>
            </w:rPr>
            <w:t>[Telefonnummer des Empfängers eingeben]</w:t>
          </w:r>
        </w:p>
      </w:docPartBody>
    </w:docPart>
    <w:docPart>
      <w:docPartPr>
        <w:name w:val="AF5058824D24420D88C0A4C100ACD5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6B46F-6F44-4FC6-8C04-591B5FC7FF35}"/>
      </w:docPartPr>
      <w:docPartBody>
        <w:p w:rsidR="005E3209" w:rsidRDefault="00705D1A">
          <w:pPr>
            <w:pStyle w:val="AF5058824D24420D88C0A4C100ACD59D"/>
          </w:pPr>
          <w:r>
            <w:rPr>
              <w:rStyle w:val="Platzhaltertext"/>
              <w:lang w:bidi="de-DE"/>
            </w:rPr>
            <w:t>[Anrede eingeben]</w:t>
          </w:r>
        </w:p>
      </w:docPartBody>
    </w:docPart>
    <w:docPart>
      <w:docPartPr>
        <w:name w:val="16A1FA3398D04070B7F88169870FD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CF8ED-8B1C-49BE-B581-C2407B7B02A7}"/>
      </w:docPartPr>
      <w:docPartBody>
        <w:p w:rsidR="005E3209" w:rsidRDefault="00705D1A">
          <w:pPr>
            <w:pStyle w:val="16A1FA3398D04070B7F88169870FD736"/>
          </w:pPr>
          <w:r w:rsidRPr="00E33A89">
            <w:rPr>
              <w:lang w:bidi="de-DE"/>
            </w:rPr>
            <w:t>[Absendername eingeben]</w:t>
          </w:r>
        </w:p>
      </w:docPartBody>
    </w:docPart>
    <w:docPart>
      <w:docPartPr>
        <w:name w:val="55FA8CB4B446425C957FEE56AB586B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5EFB0-9781-42A0-81EB-07AD0B78D5AB}"/>
      </w:docPartPr>
      <w:docPartBody>
        <w:p w:rsidR="005E3209" w:rsidRDefault="00705D1A">
          <w:pPr>
            <w:pStyle w:val="55FA8CB4B446425C957FEE56AB586B25"/>
          </w:pPr>
          <w:r>
            <w:rPr>
              <w:lang w:bidi="de-DE"/>
            </w:rPr>
            <w:t>[Geben Sie die Adresse des Absenders ein]</w:t>
          </w:r>
        </w:p>
      </w:docPartBody>
    </w:docPart>
    <w:docPart>
      <w:docPartPr>
        <w:name w:val="A1FB07B6041A4940A621E3ABF41014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C0F61-CB49-4595-AB84-E339A4979F15}"/>
      </w:docPartPr>
      <w:docPartBody>
        <w:p w:rsidR="005E3209" w:rsidRDefault="00705D1A">
          <w:pPr>
            <w:pStyle w:val="A1FB07B6041A4940A621E3ABF4101448"/>
          </w:pPr>
          <w:r>
            <w:rPr>
              <w:lang w:bidi="de-DE"/>
            </w:rPr>
            <w:t>[Firmennamen des Absenders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49"/>
    <w:rsid w:val="003E6F8C"/>
    <w:rsid w:val="005E3209"/>
    <w:rsid w:val="00602582"/>
    <w:rsid w:val="00705D1A"/>
    <w:rsid w:val="00CF6EC8"/>
    <w:rsid w:val="00EA63CB"/>
    <w:rsid w:val="00E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3897442B7A2417B94870F5FAF538CB4">
    <w:name w:val="03897442B7A2417B94870F5FAF538CB4"/>
  </w:style>
  <w:style w:type="paragraph" w:customStyle="1" w:styleId="964E812E7A4147F58E792120603F76E0">
    <w:name w:val="964E812E7A4147F58E792120603F76E0"/>
  </w:style>
  <w:style w:type="paragraph" w:customStyle="1" w:styleId="70B79B29F7D94B0394FADDA793E7443C">
    <w:name w:val="70B79B29F7D94B0394FADDA793E7443C"/>
  </w:style>
  <w:style w:type="paragraph" w:customStyle="1" w:styleId="F23D740E7CBA4F14A7033104594C927E">
    <w:name w:val="F23D740E7CBA4F14A7033104594C927E"/>
  </w:style>
  <w:style w:type="paragraph" w:customStyle="1" w:styleId="3229C282F65F452A8CB190D5A7761E15">
    <w:name w:val="3229C282F65F452A8CB190D5A7761E15"/>
  </w:style>
  <w:style w:type="paragraph" w:customStyle="1" w:styleId="A5E79B146CAC4FE1976ABF069419C082">
    <w:name w:val="A5E79B146CAC4FE1976ABF069419C082"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AF5058824D24420D88C0A4C100ACD59D">
    <w:name w:val="AF5058824D24420D88C0A4C100ACD59D"/>
  </w:style>
  <w:style w:type="paragraph" w:customStyle="1" w:styleId="16A1FA3398D04070B7F88169870FD736">
    <w:name w:val="16A1FA3398D04070B7F88169870FD736"/>
  </w:style>
  <w:style w:type="paragraph" w:customStyle="1" w:styleId="55FA8CB4B446425C957FEE56AB586B25">
    <w:name w:val="55FA8CB4B446425C957FEE56AB586B25"/>
  </w:style>
  <w:style w:type="paragraph" w:customStyle="1" w:styleId="A1FB07B6041A4940A621E3ABF4101448">
    <w:name w:val="A1FB07B6041A4940A621E3ABF41014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 xsi:nil="true"/>
    <ApprovalStatus xmlns="4873beb7-5857-4685-be1f-d57550cc96cc">InProgress</ApprovalStatus>
    <DirectSourceMarket xmlns="4873beb7-5857-4685-be1f-d57550cc96cc" xsi:nil="true"/>
    <PrimaryImageGen xmlns="4873beb7-5857-4685-be1f-d57550cc96cc">true</PrimaryImageGen>
    <ThumbnailAssetId xmlns="4873beb7-5857-4685-be1f-d57550cc96cc" xsi:nil="true"/>
    <NumericId xmlns="4873beb7-5857-4685-be1f-d57550cc96cc">-1</NumericId>
    <TPFriendlyName xmlns="4873beb7-5857-4685-be1f-d57550cc96cc">Letter (Origin design)</TPFriendlyName>
    <BusinessGroup xmlns="4873beb7-5857-4685-be1f-d57550cc96cc" xsi:nil="true"/>
    <APEditor xmlns="4873beb7-5857-4685-be1f-d57550cc96cc">
      <UserInfo>
        <DisplayName>REDMOND\v-luannv</DisplayName>
        <AccountId>92</AccountId>
        <AccountType/>
      </UserInfo>
    </APEditor>
    <SourceTitle xmlns="4873beb7-5857-4685-be1f-d57550cc96cc">Letter (Origin theme)</SourceTitle>
    <OpenTemplate xmlns="4873beb7-5857-4685-be1f-d57550cc96cc">true</OpenTemplate>
    <UALocComments xmlns="4873beb7-5857-4685-be1f-d57550cc96cc" xsi:nil="true"/>
    <ParentAssetId xmlns="4873beb7-5857-4685-be1f-d57550cc96cc" xsi:nil="true"/>
    <IntlLangReviewDate xmlns="4873beb7-5857-4685-be1f-d57550cc96cc" xsi:nil="true"/>
    <PublishStatusLookup xmlns="4873beb7-5857-4685-be1f-d57550cc96cc">
      <Value>273599</Value>
      <Value>1281967</Value>
    </PublishStatusLookup>
    <MachineTranslated xmlns="4873beb7-5857-4685-be1f-d57550cc96cc">false</MachineTranslated>
    <OriginalSourceMarket xmlns="4873beb7-5857-4685-be1f-d57550cc96cc" xsi:nil="true"/>
    <TPInstallLocation xmlns="4873beb7-5857-4685-be1f-d57550cc96cc">{My Templates}</TPInstallLocation>
    <APDescription xmlns="4873beb7-5857-4685-be1f-d57550cc96cc" xsi:nil="true"/>
    <ContentItem xmlns="4873beb7-5857-4685-be1f-d57550cc96cc" xsi:nil="true"/>
    <ClipArtFilename xmlns="4873beb7-5857-4685-be1f-d57550cc96cc" xsi:nil="true"/>
    <APAuthor xmlns="4873beb7-5857-4685-be1f-d57550cc96cc">
      <UserInfo>
        <DisplayName>REDMOND\cynvey</DisplayName>
        <AccountId>191</AccountId>
        <AccountType/>
      </UserInfo>
    </APAuthor>
    <TPAppVersion xmlns="4873beb7-5857-4685-be1f-d57550cc96cc">11</TPAppVersion>
    <TPCommandLine xmlns="4873beb7-5857-4685-be1f-d57550cc96cc">{WD} /f {FilePath}</TPCommandLine>
    <PublishTargets xmlns="4873beb7-5857-4685-be1f-d57550cc96cc">OfficeOnline</PublishTargets>
    <TPLaunchHelpLinkType xmlns="4873beb7-5857-4685-be1f-d57550cc96cc">Template</TPLaunchHelpLinkType>
    <EditorialStatus xmlns="4873beb7-5857-4685-be1f-d57550cc96cc" xsi:nil="true"/>
    <TimesCloned xmlns="4873beb7-5857-4685-be1f-d57550cc96cc" xsi:nil="true"/>
    <LastModifiedDateTime xmlns="4873beb7-5857-4685-be1f-d57550cc96cc" xsi:nil="true"/>
    <Provider xmlns="4873beb7-5857-4685-be1f-d57550cc96cc">EY006220130</Provider>
    <AcquiredFrom xmlns="4873beb7-5857-4685-be1f-d57550cc96cc" xsi:nil="true"/>
    <AssetStart xmlns="4873beb7-5857-4685-be1f-d57550cc96cc">2009-05-30T21:54:50+00:00</AssetStart>
    <LastHandOff xmlns="4873beb7-5857-4685-be1f-d57550cc96cc" xsi:nil="true"/>
    <TPClientViewer xmlns="4873beb7-5857-4685-be1f-d57550cc96cc">Microsoft Office Word</TPClientViewer>
    <ArtSampleDocs xmlns="4873beb7-5857-4685-be1f-d57550cc96cc" xsi:nil="true"/>
    <UACurrentWords xmlns="4873beb7-5857-4685-be1f-d57550cc96cc">0</UACurrentWords>
    <UALocRecommendation xmlns="4873beb7-5857-4685-be1f-d57550cc96cc">Localize</UALocRecommendation>
    <IsDeleted xmlns="4873beb7-5857-4685-be1f-d57550cc96cc">false</IsDeleted>
    <UANotes xmlns="4873beb7-5857-4685-be1f-d57550cc96cc">in the box</UANotes>
    <TemplateStatus xmlns="4873beb7-5857-4685-be1f-d57550cc96cc">Complete</TemplateStatus>
    <ShowIn xmlns="4873beb7-5857-4685-be1f-d57550cc96cc" xsi:nil="true"/>
    <CSXHash xmlns="4873beb7-5857-4685-be1f-d57550cc96cc" xsi:nil="true"/>
    <VoteCount xmlns="4873beb7-5857-4685-be1f-d57550cc96cc" xsi:nil="true"/>
    <AssetExpire xmlns="4873beb7-5857-4685-be1f-d57550cc96cc">2100-01-01T00:00:00+00:00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TPExecutable xmlns="4873beb7-5857-4685-be1f-d57550cc96cc" xsi:nil="true"/>
    <AssetType xmlns="4873beb7-5857-4685-be1f-d57550cc96cc">TP</AssetType>
    <BugNumber xmlns="4873beb7-5857-4685-be1f-d57550cc96cc">733025</BugNumber>
    <CSXSubmissionDate xmlns="4873beb7-5857-4685-be1f-d57550cc96cc" xsi:nil="true"/>
    <CSXUpdate xmlns="4873beb7-5857-4685-be1f-d57550cc96cc">false</CSXUpdate>
    <ApprovalLog xmlns="4873beb7-5857-4685-be1f-d57550cc96cc" xsi:nil="true"/>
    <Milestone xmlns="4873beb7-5857-4685-be1f-d57550cc96cc" xsi:nil="true"/>
    <OriginAsset xmlns="4873beb7-5857-4685-be1f-d57550cc96cc" xsi:nil="true"/>
    <TPComponent xmlns="4873beb7-5857-4685-be1f-d57550cc96cc">WORDFiles</TPComponent>
    <AssetId xmlns="4873beb7-5857-4685-be1f-d57550cc96cc">TP010192752</AssetId>
    <TPApplication xmlns="4873beb7-5857-4685-be1f-d57550cc96cc">Word</TPApplication>
    <TPLaunchHelpLink xmlns="4873beb7-5857-4685-be1f-d57550cc96cc" xsi:nil="true"/>
    <IntlLocPriority xmlns="4873beb7-5857-4685-be1f-d57550cc96cc" xsi:nil="true"/>
    <PlannedPubDate xmlns="4873beb7-5857-4685-be1f-d57550cc96cc" xsi:nil="true"/>
    <CrawlForDependencies xmlns="4873beb7-5857-4685-be1f-d57550cc96cc">false</CrawlForDependencies>
    <IntlLangReviewer xmlns="4873beb7-5857-4685-be1f-d57550cc96cc" xsi:nil="true"/>
    <HandoffToMSDN xmlns="4873beb7-5857-4685-be1f-d57550cc96cc" xsi:nil="true"/>
    <TrustLevel xmlns="4873beb7-5857-4685-be1f-d57550cc96cc">1 Microsoft Managed Content</TrustLevel>
    <IsSearchable xmlns="4873beb7-5857-4685-be1f-d57550cc96cc">false</IsSearchable>
    <TPNamespace xmlns="4873beb7-5857-4685-be1f-d57550cc96cc">WINWORD</TPNamespac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2003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529502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4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5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6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6B412C-B9E9-40D5-934C-B7DF82A29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CFE24-42B3-4B1D-A069-FF5B7022F7B0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9E45F724-1C19-43E8-AA8D-805D99115A37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322111E0-E601-405A-A8CC-A455F4987CA9}">
  <ds:schemaRefs>
    <ds:schemaRef ds:uri="http://schemas.microsoft.com/office/2006/customDocumentInformationPanel"/>
  </ds:schemaRefs>
</ds:datastoreItem>
</file>

<file path=customXml/itemProps6.xml><?xml version="1.0" encoding="utf-8"?>
<ds:datastoreItem xmlns:ds="http://schemas.openxmlformats.org/officeDocument/2006/customXml" ds:itemID="{1ECCCE37-6FAD-4954-ADD9-E4BFAE3B69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(Design „Origin“)</Template>
  <TotalTime>0</TotalTime>
  <Pages>1</Pages>
  <Words>278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Letter (Origin design)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Name Vorname</dc:creator>
  <cp:keywords/>
  <dc:description/>
  <cp:lastModifiedBy>Daffner Karin</cp:lastModifiedBy>
  <cp:revision>5</cp:revision>
  <cp:lastPrinted>2025-12-01T11:03:00Z</cp:lastPrinted>
  <dcterms:created xsi:type="dcterms:W3CDTF">2025-12-01T11:03:00Z</dcterms:created>
  <dcterms:modified xsi:type="dcterms:W3CDTF">2025-12-16T10:34:00Z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ImageGenCounter">
    <vt:lpwstr>0</vt:lpwstr>
  </property>
  <property fmtid="{D5CDD505-2E9C-101B-9397-08002B2CF9AE}" pid="6" name="ViolationReportStatus">
    <vt:lpwstr>None</vt:lpwstr>
  </property>
  <property fmtid="{D5CDD505-2E9C-101B-9397-08002B2CF9AE}" pid="7" name="ImageGenStatus">
    <vt:lpwstr>0</vt:lpwstr>
  </property>
  <property fmtid="{D5CDD505-2E9C-101B-9397-08002B2CF9AE}" pid="8" name="PolicheckStatus">
    <vt:lpwstr>0</vt:lpwstr>
  </property>
  <property fmtid="{D5CDD505-2E9C-101B-9397-08002B2CF9AE}" pid="9" name="Applications">
    <vt:lpwstr>448;#zwd140;#79;#tpl120;#95;#zwd120</vt:lpwstr>
  </property>
  <property fmtid="{D5CDD505-2E9C-101B-9397-08002B2CF9AE}" pid="10" name="PolicheckCounter">
    <vt:lpwstr>0</vt:lpwstr>
  </property>
  <property fmtid="{D5CDD505-2E9C-101B-9397-08002B2CF9AE}" pid="11" name="APTrustLevel">
    <vt:r8>1</vt:r8>
  </property>
</Properties>
</file>